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84E1" w14:textId="2A25FDA7" w:rsidR="00726258" w:rsidRPr="00C373D8" w:rsidRDefault="00726258" w:rsidP="004F7824">
      <w:pPr>
        <w:pStyle w:val="Nagwek1"/>
        <w:jc w:val="center"/>
        <w:rPr>
          <w:rFonts w:cstheme="majorHAnsi"/>
          <w:color w:val="auto"/>
          <w:sz w:val="22"/>
          <w:szCs w:val="22"/>
          <w:lang w:val="pl-PL"/>
        </w:rPr>
      </w:pPr>
      <w:r w:rsidRPr="00C373D8">
        <w:rPr>
          <w:rFonts w:cstheme="majorHAnsi"/>
          <w:color w:val="auto"/>
          <w:sz w:val="22"/>
          <w:szCs w:val="22"/>
          <w:lang w:val="pl-PL"/>
        </w:rPr>
        <w:t>PROGRAM PRACY OPIEKUŃCZO</w:t>
      </w:r>
      <w:r w:rsidRPr="00C373D8">
        <w:rPr>
          <w:rFonts w:ascii="Cambria Math" w:hAnsi="Cambria Math" w:cs="Cambria Math"/>
          <w:color w:val="auto"/>
          <w:sz w:val="22"/>
          <w:szCs w:val="22"/>
          <w:lang w:val="pl-PL"/>
        </w:rPr>
        <w:t>‑</w:t>
      </w:r>
      <w:r w:rsidRPr="00C373D8">
        <w:rPr>
          <w:rFonts w:cstheme="majorHAnsi"/>
          <w:color w:val="auto"/>
          <w:sz w:val="22"/>
          <w:szCs w:val="22"/>
          <w:lang w:val="pl-PL"/>
        </w:rPr>
        <w:t>WYCHOWAWCZO</w:t>
      </w:r>
      <w:r w:rsidRPr="00C373D8">
        <w:rPr>
          <w:rFonts w:ascii="Cambria Math" w:hAnsi="Cambria Math" w:cs="Cambria Math"/>
          <w:color w:val="auto"/>
          <w:sz w:val="22"/>
          <w:szCs w:val="22"/>
          <w:lang w:val="pl-PL"/>
        </w:rPr>
        <w:t>‑</w:t>
      </w:r>
      <w:r w:rsidRPr="00C373D8">
        <w:rPr>
          <w:rFonts w:cstheme="majorHAnsi"/>
          <w:color w:val="auto"/>
          <w:sz w:val="22"/>
          <w:szCs w:val="22"/>
          <w:lang w:val="pl-PL"/>
        </w:rPr>
        <w:t>EDUKACYJNEJ</w:t>
      </w:r>
    </w:p>
    <w:p w14:paraId="07AF7B3E" w14:textId="77777777" w:rsidR="00726258" w:rsidRPr="00C373D8" w:rsidRDefault="00726258" w:rsidP="004F7824">
      <w:pPr>
        <w:pStyle w:val="Nagwek1"/>
        <w:jc w:val="center"/>
        <w:rPr>
          <w:rFonts w:cstheme="majorHAnsi"/>
          <w:color w:val="auto"/>
          <w:sz w:val="22"/>
          <w:szCs w:val="22"/>
          <w:lang w:val="pl-PL"/>
        </w:rPr>
      </w:pPr>
      <w:r w:rsidRPr="00C373D8">
        <w:rPr>
          <w:rFonts w:cstheme="majorHAnsi"/>
          <w:color w:val="auto"/>
          <w:sz w:val="22"/>
          <w:szCs w:val="22"/>
          <w:lang w:val="pl-PL"/>
        </w:rPr>
        <w:t>MIESIĘCZNY/KWARTALNY*</w:t>
      </w:r>
      <w:r w:rsidR="005256EC" w:rsidRPr="00C373D8">
        <w:rPr>
          <w:rFonts w:cstheme="majorHAnsi"/>
          <w:color w:val="auto"/>
          <w:sz w:val="22"/>
          <w:szCs w:val="22"/>
          <w:lang w:val="pl-PL"/>
        </w:rPr>
        <w:t xml:space="preserve"> (niepotrzebne skreślić)</w:t>
      </w:r>
    </w:p>
    <w:p w14:paraId="7217A248" w14:textId="77777777" w:rsidR="00B4365B" w:rsidRPr="00C373D8" w:rsidRDefault="00B4365B" w:rsidP="00726258">
      <w:pPr>
        <w:rPr>
          <w:rFonts w:asciiTheme="majorHAnsi" w:hAnsiTheme="majorHAnsi" w:cstheme="majorHAnsi"/>
          <w:b/>
          <w:lang w:val="pl-PL"/>
        </w:rPr>
      </w:pPr>
    </w:p>
    <w:p w14:paraId="0FB99D2B" w14:textId="77777777" w:rsidR="00726258" w:rsidRPr="00C373D8" w:rsidRDefault="00726258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Informacje ogólne</w:t>
      </w:r>
    </w:p>
    <w:p w14:paraId="5ECF3B95" w14:textId="77777777" w:rsidR="00726258" w:rsidRPr="00C373D8" w:rsidRDefault="00726258" w:rsidP="00175552">
      <w:pPr>
        <w:tabs>
          <w:tab w:val="left" w:pos="2484"/>
        </w:tabs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Numer Żłobka:</w:t>
      </w:r>
      <w:r w:rsidR="005256EC" w:rsidRPr="00C373D8">
        <w:rPr>
          <w:rFonts w:asciiTheme="majorHAnsi" w:hAnsiTheme="majorHAnsi" w:cstheme="majorHAnsi"/>
          <w:lang w:val="pl-PL"/>
        </w:rPr>
        <w:t xml:space="preserve"> </w:t>
      </w:r>
      <w:r w:rsidR="00B4365B" w:rsidRPr="00C373D8">
        <w:rPr>
          <w:rFonts w:asciiTheme="majorHAnsi" w:hAnsiTheme="majorHAnsi" w:cstheme="majorHAnsi"/>
          <w:lang w:val="pl-PL"/>
        </w:rPr>
        <w:t>………………………….</w:t>
      </w:r>
    </w:p>
    <w:p w14:paraId="4F2DAF7A" w14:textId="77777777" w:rsidR="00726258" w:rsidRPr="00C373D8" w:rsidRDefault="00726258" w:rsidP="00175552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Grupa:</w:t>
      </w:r>
      <w:r w:rsidR="00B4365B" w:rsidRPr="00C373D8">
        <w:rPr>
          <w:rFonts w:asciiTheme="majorHAnsi" w:hAnsiTheme="majorHAnsi" w:cstheme="majorHAnsi"/>
          <w:lang w:val="pl-PL"/>
        </w:rPr>
        <w:tab/>
        <w:t>………………………………….</w:t>
      </w:r>
    </w:p>
    <w:p w14:paraId="33BC6E87" w14:textId="77777777" w:rsidR="00726258" w:rsidRPr="00C373D8" w:rsidRDefault="00726258" w:rsidP="00175552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Okres realizacji programu: </w:t>
      </w:r>
      <w:r w:rsidR="00B4365B" w:rsidRPr="00C373D8">
        <w:rPr>
          <w:rFonts w:asciiTheme="majorHAnsi" w:hAnsiTheme="majorHAnsi" w:cstheme="majorHAnsi"/>
          <w:lang w:val="pl-PL"/>
        </w:rPr>
        <w:tab/>
        <w:t>……………………………………………………….</w:t>
      </w:r>
    </w:p>
    <w:p w14:paraId="7022F512" w14:textId="713425A9" w:rsidR="00B4365B" w:rsidRPr="00C373D8" w:rsidRDefault="00726258" w:rsidP="00175552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Psycholog współpracujący:</w:t>
      </w:r>
      <w:r w:rsidR="00CC63D6">
        <w:rPr>
          <w:rFonts w:asciiTheme="majorHAnsi" w:hAnsiTheme="majorHAnsi" w:cstheme="majorHAnsi"/>
          <w:lang w:val="pl-PL"/>
        </w:rPr>
        <w:t xml:space="preserve">         </w:t>
      </w:r>
      <w:r w:rsidR="00B4365B" w:rsidRPr="00C373D8">
        <w:rPr>
          <w:rFonts w:asciiTheme="majorHAnsi" w:hAnsiTheme="majorHAnsi" w:cstheme="majorHAnsi"/>
          <w:lang w:val="pl-PL"/>
        </w:rPr>
        <w:t>……………………………</w:t>
      </w:r>
      <w:r w:rsidR="00CC63D6">
        <w:rPr>
          <w:rFonts w:asciiTheme="majorHAnsi" w:hAnsiTheme="majorHAnsi" w:cstheme="majorHAnsi"/>
          <w:lang w:val="pl-PL"/>
        </w:rPr>
        <w:t>….</w:t>
      </w:r>
      <w:r w:rsidR="00B4365B" w:rsidRPr="00C373D8">
        <w:rPr>
          <w:rFonts w:asciiTheme="majorHAnsi" w:hAnsiTheme="majorHAnsi" w:cstheme="majorHAnsi"/>
          <w:lang w:val="pl-PL"/>
        </w:rPr>
        <w:t>……………………...</w:t>
      </w:r>
    </w:p>
    <w:p w14:paraId="0820A090" w14:textId="77777777" w:rsidR="00726258" w:rsidRPr="00C373D8" w:rsidRDefault="00726258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Charakterystyka grupy i warunków realizacji</w:t>
      </w:r>
    </w:p>
    <w:p w14:paraId="668FEEEA" w14:textId="7895B9CE" w:rsidR="00C373D8" w:rsidRPr="00C373D8" w:rsidRDefault="00B4365B" w:rsidP="00175552">
      <w:pPr>
        <w:spacing w:line="480" w:lineRule="auto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CD644B" w14:textId="77777777" w:rsidR="00726258" w:rsidRPr="00C373D8" w:rsidRDefault="00726258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Cele programu</w:t>
      </w:r>
    </w:p>
    <w:p w14:paraId="748D708D" w14:textId="77777777" w:rsidR="00B4365B" w:rsidRPr="00C373D8" w:rsidRDefault="00B4365B" w:rsidP="00175552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Podpowiedź: </w:t>
      </w:r>
      <w:r w:rsidR="00726258" w:rsidRPr="00C373D8">
        <w:rPr>
          <w:rFonts w:asciiTheme="majorHAnsi" w:hAnsiTheme="majorHAnsi" w:cstheme="majorHAnsi"/>
          <w:lang w:val="pl-PL"/>
        </w:rPr>
        <w:t>Wybierz</w:t>
      </w:r>
      <w:r w:rsidRPr="00C373D8">
        <w:rPr>
          <w:rFonts w:asciiTheme="majorHAnsi" w:hAnsiTheme="majorHAnsi" w:cstheme="majorHAnsi"/>
          <w:lang w:val="pl-PL"/>
        </w:rPr>
        <w:t>cie</w:t>
      </w:r>
      <w:r w:rsidR="00726258" w:rsidRPr="00C373D8">
        <w:rPr>
          <w:rFonts w:asciiTheme="majorHAnsi" w:hAnsiTheme="majorHAnsi" w:cstheme="majorHAnsi"/>
          <w:lang w:val="pl-PL"/>
        </w:rPr>
        <w:t xml:space="preserve"> cel/cele z Planu OWE</w:t>
      </w:r>
    </w:p>
    <w:p w14:paraId="7123D338" w14:textId="77777777" w:rsidR="00B4365B" w:rsidRPr="00C373D8" w:rsidRDefault="00B4365B" w:rsidP="00175552">
      <w:pPr>
        <w:spacing w:line="480" w:lineRule="auto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6B113F" w14:textId="77777777" w:rsidR="00726258" w:rsidRPr="00C373D8" w:rsidRDefault="00726258" w:rsidP="00B4365B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  <w:lang w:val="pl-PL"/>
        </w:rPr>
      </w:pPr>
      <w:bookmarkStart w:id="0" w:name="_Hlk217932383"/>
      <w:r w:rsidRPr="00C373D8">
        <w:rPr>
          <w:rFonts w:asciiTheme="majorHAnsi" w:hAnsiTheme="majorHAnsi" w:cstheme="majorHAnsi"/>
          <w:b/>
          <w:lang w:val="pl-PL"/>
        </w:rPr>
        <w:lastRenderedPageBreak/>
        <w:t>Plan aktywności opiekuńczo</w:t>
      </w:r>
      <w:r w:rsidRPr="00C373D8">
        <w:rPr>
          <w:rFonts w:ascii="Cambria Math" w:hAnsi="Cambria Math" w:cs="Cambria Math"/>
          <w:b/>
          <w:lang w:val="pl-PL"/>
        </w:rPr>
        <w:t>‑</w:t>
      </w:r>
      <w:r w:rsidRPr="00C373D8">
        <w:rPr>
          <w:rFonts w:asciiTheme="majorHAnsi" w:hAnsiTheme="majorHAnsi" w:cstheme="majorHAnsi"/>
          <w:b/>
          <w:lang w:val="pl-PL"/>
        </w:rPr>
        <w:t>wychowawczo</w:t>
      </w:r>
      <w:r w:rsidRPr="00C373D8">
        <w:rPr>
          <w:rFonts w:ascii="Cambria Math" w:hAnsi="Cambria Math" w:cs="Cambria Math"/>
          <w:b/>
          <w:lang w:val="pl-PL"/>
        </w:rPr>
        <w:t>‑</w:t>
      </w:r>
      <w:r w:rsidRPr="00C373D8">
        <w:rPr>
          <w:rFonts w:asciiTheme="majorHAnsi" w:hAnsiTheme="majorHAnsi" w:cstheme="majorHAnsi"/>
          <w:b/>
          <w:lang w:val="pl-PL"/>
        </w:rPr>
        <w:t>edukacyjnych</w:t>
      </w:r>
    </w:p>
    <w:tbl>
      <w:tblPr>
        <w:tblStyle w:val="Tabela-Siatka"/>
        <w:tblW w:w="10207" w:type="dxa"/>
        <w:tblInd w:w="-998" w:type="dxa"/>
        <w:tblLook w:val="04A0" w:firstRow="1" w:lastRow="0" w:firstColumn="1" w:lastColumn="0" w:noHBand="0" w:noVBand="1"/>
      </w:tblPr>
      <w:tblGrid>
        <w:gridCol w:w="1750"/>
        <w:gridCol w:w="2498"/>
        <w:gridCol w:w="1848"/>
        <w:gridCol w:w="2110"/>
        <w:gridCol w:w="2001"/>
      </w:tblGrid>
      <w:tr w:rsidR="007C3683" w:rsidRPr="00C373D8" w14:paraId="163AA175" w14:textId="77777777" w:rsidTr="00CC63D6">
        <w:tc>
          <w:tcPr>
            <w:tcW w:w="1750" w:type="dxa"/>
          </w:tcPr>
          <w:bookmarkEnd w:id="0"/>
          <w:p w14:paraId="548141C7" w14:textId="7777777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73D8">
              <w:rPr>
                <w:rFonts w:asciiTheme="majorHAnsi" w:hAnsiTheme="majorHAnsi" w:cstheme="majorHAnsi"/>
                <w:b/>
                <w:lang w:val="pl-PL"/>
              </w:rPr>
              <w:t>Temat aktywności</w:t>
            </w:r>
          </w:p>
        </w:tc>
        <w:tc>
          <w:tcPr>
            <w:tcW w:w="2498" w:type="dxa"/>
          </w:tcPr>
          <w:p w14:paraId="7DC5495A" w14:textId="7777777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73D8">
              <w:rPr>
                <w:rFonts w:asciiTheme="majorHAnsi" w:hAnsiTheme="majorHAnsi" w:cstheme="majorHAnsi"/>
                <w:b/>
                <w:lang w:val="pl-PL"/>
              </w:rPr>
              <w:t>Krótki opis aktywności</w:t>
            </w:r>
          </w:p>
        </w:tc>
        <w:tc>
          <w:tcPr>
            <w:tcW w:w="1848" w:type="dxa"/>
          </w:tcPr>
          <w:p w14:paraId="149C0EA3" w14:textId="7777777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73D8">
              <w:rPr>
                <w:rFonts w:asciiTheme="majorHAnsi" w:hAnsiTheme="majorHAnsi" w:cstheme="majorHAnsi"/>
                <w:b/>
                <w:lang w:val="pl-PL"/>
              </w:rPr>
              <w:t>Formy i metody pracy</w:t>
            </w:r>
          </w:p>
        </w:tc>
        <w:tc>
          <w:tcPr>
            <w:tcW w:w="2110" w:type="dxa"/>
          </w:tcPr>
          <w:p w14:paraId="41EA5051" w14:textId="7777777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73D8">
              <w:rPr>
                <w:rFonts w:asciiTheme="majorHAnsi" w:hAnsiTheme="majorHAnsi" w:cstheme="majorHAnsi"/>
                <w:b/>
                <w:lang w:val="pl-PL"/>
              </w:rPr>
              <w:t>Cele aktywności</w:t>
            </w:r>
          </w:p>
        </w:tc>
        <w:tc>
          <w:tcPr>
            <w:tcW w:w="2001" w:type="dxa"/>
          </w:tcPr>
          <w:p w14:paraId="551809BE" w14:textId="61B425B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>
              <w:rPr>
                <w:rFonts w:asciiTheme="majorHAnsi" w:hAnsiTheme="majorHAnsi" w:cstheme="majorHAnsi"/>
                <w:b/>
                <w:lang w:val="pl-PL"/>
              </w:rPr>
              <w:t>Rola opiekuna</w:t>
            </w:r>
          </w:p>
        </w:tc>
      </w:tr>
      <w:tr w:rsidR="007C3683" w:rsidRPr="003F2DB2" w14:paraId="1CF24BB2" w14:textId="77777777" w:rsidTr="00CC63D6">
        <w:tc>
          <w:tcPr>
            <w:tcW w:w="1750" w:type="dxa"/>
          </w:tcPr>
          <w:p w14:paraId="6250BA67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4E0BE466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3945F4DF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4BCFE45B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01784CA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7F208098" w14:textId="6412F86F" w:rsidR="007C3683" w:rsidRPr="003F2DB2" w:rsidRDefault="007C3683" w:rsidP="003F2DB2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40D6558A" w14:textId="77777777" w:rsidTr="00CC63D6">
        <w:tc>
          <w:tcPr>
            <w:tcW w:w="1750" w:type="dxa"/>
          </w:tcPr>
          <w:p w14:paraId="164EB014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63C59C8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2F128F6E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76154520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2909D87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79C2CA43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0835374F" w14:textId="77777777" w:rsidTr="00CC63D6">
        <w:tc>
          <w:tcPr>
            <w:tcW w:w="1750" w:type="dxa"/>
          </w:tcPr>
          <w:p w14:paraId="799C69DE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0096689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2536C438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411252A4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76F928B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4F9AFEFE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5027CE46" w14:textId="77777777" w:rsidTr="00CC63D6">
        <w:tc>
          <w:tcPr>
            <w:tcW w:w="1750" w:type="dxa"/>
          </w:tcPr>
          <w:p w14:paraId="7C978DCA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5D27722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4D52E7B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008FE4A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2B444CC3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7641AA1B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34EF0E0F" w14:textId="77777777" w:rsidTr="00CC63D6">
        <w:tc>
          <w:tcPr>
            <w:tcW w:w="1750" w:type="dxa"/>
          </w:tcPr>
          <w:p w14:paraId="22212A6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6D6546A6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61545134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7ABC1E50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1DE3EEE2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4C50057B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570F462A" w14:textId="77777777" w:rsidTr="00CC63D6">
        <w:tc>
          <w:tcPr>
            <w:tcW w:w="1750" w:type="dxa"/>
          </w:tcPr>
          <w:p w14:paraId="51FB2F23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2C4C3BD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039F7C33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186C57A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0F6B016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17208EB4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3804B1AF" w14:textId="77777777" w:rsidTr="00CC63D6">
        <w:tc>
          <w:tcPr>
            <w:tcW w:w="1750" w:type="dxa"/>
          </w:tcPr>
          <w:p w14:paraId="00038AA2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22EA265F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0BCEC2DD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16164A0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7021BC8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594B478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272148AA" w14:textId="77777777" w:rsidR="00726258" w:rsidRPr="00C373D8" w:rsidRDefault="00726258" w:rsidP="00726258">
      <w:pPr>
        <w:rPr>
          <w:rFonts w:asciiTheme="majorHAnsi" w:hAnsiTheme="majorHAnsi" w:cstheme="majorHAnsi"/>
          <w:lang w:val="pl-PL"/>
        </w:rPr>
      </w:pPr>
    </w:p>
    <w:p w14:paraId="42ED5D2D" w14:textId="34741FEE" w:rsidR="00592D48" w:rsidRPr="00CC63D6" w:rsidRDefault="00592D48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C63D6">
        <w:rPr>
          <w:rFonts w:asciiTheme="majorHAnsi" w:hAnsiTheme="majorHAnsi" w:cstheme="majorHAnsi"/>
          <w:b/>
          <w:lang w:val="pl-PL"/>
        </w:rPr>
        <w:t xml:space="preserve">  </w:t>
      </w:r>
      <w:bookmarkStart w:id="1" w:name="_Hlk218691057"/>
      <w:r w:rsidRPr="00CC63D6">
        <w:rPr>
          <w:rFonts w:asciiTheme="majorHAnsi" w:hAnsiTheme="majorHAnsi" w:cstheme="majorHAnsi"/>
          <w:b/>
          <w:lang w:val="pl-PL"/>
        </w:rPr>
        <w:t>Codzienne rutyny jako sytuacje edukacyjne</w:t>
      </w:r>
    </w:p>
    <w:bookmarkEnd w:id="1"/>
    <w:p w14:paraId="271C62C3" w14:textId="0E952C7E" w:rsidR="00C373D8" w:rsidRDefault="00883B2E" w:rsidP="00175552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Podpowiedź: o</w:t>
      </w:r>
      <w:r w:rsidRPr="00592D48">
        <w:rPr>
          <w:rFonts w:asciiTheme="majorHAnsi" w:hAnsiTheme="majorHAnsi" w:cstheme="majorHAnsi"/>
          <w:lang w:val="pl-PL"/>
        </w:rPr>
        <w:t>pis</w:t>
      </w:r>
      <w:r>
        <w:rPr>
          <w:rFonts w:asciiTheme="majorHAnsi" w:hAnsiTheme="majorHAnsi" w:cstheme="majorHAnsi"/>
          <w:lang w:val="pl-PL"/>
        </w:rPr>
        <w:t>zcie</w:t>
      </w:r>
      <w:r w:rsidR="00592D48" w:rsidRPr="00592D48">
        <w:rPr>
          <w:rFonts w:asciiTheme="majorHAnsi" w:hAnsiTheme="majorHAnsi" w:cstheme="majorHAnsi"/>
          <w:lang w:val="pl-PL"/>
        </w:rPr>
        <w:t xml:space="preserve"> sposob</w:t>
      </w:r>
      <w:r>
        <w:rPr>
          <w:rFonts w:asciiTheme="majorHAnsi" w:hAnsiTheme="majorHAnsi" w:cstheme="majorHAnsi"/>
          <w:lang w:val="pl-PL"/>
        </w:rPr>
        <w:t>y</w:t>
      </w:r>
      <w:r w:rsidR="00592D48" w:rsidRPr="00592D48">
        <w:rPr>
          <w:rFonts w:asciiTheme="majorHAnsi" w:hAnsiTheme="majorHAnsi" w:cstheme="majorHAnsi"/>
          <w:lang w:val="pl-PL"/>
        </w:rPr>
        <w:t xml:space="preserve"> wykorzystywania codziennych czynności do wspierania rozwoju dzieci (posiłki, higiena, odpoczynek, ubieranie się, spacery)</w:t>
      </w:r>
    </w:p>
    <w:p w14:paraId="7D07BEAD" w14:textId="77777777" w:rsidR="00883B2E" w:rsidRPr="00C373D8" w:rsidRDefault="00883B2E" w:rsidP="00175552">
      <w:pPr>
        <w:spacing w:line="480" w:lineRule="auto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D04195" w14:textId="5D70F8AC" w:rsidR="00883B2E" w:rsidRDefault="00883B2E" w:rsidP="00592D48">
      <w:pPr>
        <w:rPr>
          <w:rFonts w:asciiTheme="majorHAnsi" w:hAnsiTheme="majorHAnsi" w:cstheme="majorHAnsi"/>
          <w:lang w:val="pl-PL"/>
        </w:rPr>
      </w:pPr>
    </w:p>
    <w:p w14:paraId="5200CEF3" w14:textId="10759DDF" w:rsidR="00883B2E" w:rsidRPr="00CC63D6" w:rsidRDefault="00883B2E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C63D6">
        <w:rPr>
          <w:rFonts w:asciiTheme="majorHAnsi" w:hAnsiTheme="majorHAnsi" w:cstheme="majorHAnsi"/>
          <w:b/>
          <w:lang w:val="pl-PL"/>
        </w:rPr>
        <w:t>Zakres wsparcia psychologa w okresie realizacji programu</w:t>
      </w:r>
      <w:r w:rsidR="009C5DC5" w:rsidRPr="00CC63D6">
        <w:rPr>
          <w:rFonts w:asciiTheme="majorHAnsi" w:hAnsiTheme="majorHAnsi" w:cstheme="majorHAnsi"/>
          <w:b/>
          <w:lang w:val="pl-PL"/>
        </w:rPr>
        <w:t xml:space="preserve"> </w:t>
      </w:r>
      <w:r w:rsidRPr="00CC63D6">
        <w:rPr>
          <w:rFonts w:asciiTheme="majorHAnsi" w:hAnsiTheme="majorHAnsi" w:cstheme="majorHAnsi"/>
          <w:lang w:val="pl-PL"/>
        </w:rPr>
        <w:t>*uzupełnia psycholog</w:t>
      </w:r>
      <w:r w:rsidRPr="00CC63D6">
        <w:rPr>
          <w:rFonts w:asciiTheme="majorHAnsi" w:hAnsiTheme="majorHAnsi" w:cstheme="majorHAnsi"/>
          <w:b/>
          <w:lang w:val="pl-PL"/>
        </w:rPr>
        <w:t>:</w:t>
      </w:r>
    </w:p>
    <w:p w14:paraId="626D8795" w14:textId="177CFB0B" w:rsidR="00883B2E" w:rsidRDefault="00883B2E" w:rsidP="00175552">
      <w:pPr>
        <w:spacing w:line="480" w:lineRule="auto"/>
        <w:rPr>
          <w:rFonts w:asciiTheme="majorHAnsi" w:hAnsiTheme="majorHAnsi" w:cstheme="majorHAnsi"/>
          <w:lang w:val="pl-PL"/>
        </w:rPr>
      </w:pPr>
      <w:r w:rsidRPr="00CC63D6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C63D6">
        <w:rPr>
          <w:rFonts w:asciiTheme="majorHAnsi" w:hAnsiTheme="majorHAnsi" w:cstheme="majorHAnsi"/>
          <w:lang w:val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B79104" w14:textId="4452FCB3" w:rsidR="00CC63D6" w:rsidRDefault="00CC63D6" w:rsidP="00CC63D6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3EB53B7D" w14:textId="77777777" w:rsidR="00175552" w:rsidRPr="00CC63D6" w:rsidRDefault="00175552" w:rsidP="00CC63D6">
      <w:pPr>
        <w:spacing w:line="480" w:lineRule="auto"/>
        <w:rPr>
          <w:rFonts w:asciiTheme="majorHAnsi" w:hAnsiTheme="majorHAnsi" w:cstheme="majorHAnsi"/>
          <w:lang w:val="pl-PL"/>
        </w:rPr>
      </w:pPr>
      <w:bookmarkStart w:id="2" w:name="_GoBack"/>
      <w:bookmarkEnd w:id="2"/>
    </w:p>
    <w:p w14:paraId="07059D66" w14:textId="77777777" w:rsidR="00C373D8" w:rsidRPr="00C373D8" w:rsidRDefault="00C373D8" w:rsidP="00C373D8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---------------------------------------------------------</w:t>
      </w:r>
    </w:p>
    <w:p w14:paraId="7D73FB43" w14:textId="77777777" w:rsidR="00C373D8" w:rsidRPr="00C373D8" w:rsidRDefault="00C373D8" w:rsidP="00C373D8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Data i podpis kierownika Żłobka </w:t>
      </w:r>
    </w:p>
    <w:p w14:paraId="657B35CB" w14:textId="77777777" w:rsidR="00C373D8" w:rsidRDefault="00C373D8" w:rsidP="00C373D8">
      <w:pPr>
        <w:rPr>
          <w:rFonts w:asciiTheme="majorHAnsi" w:hAnsiTheme="majorHAnsi" w:cstheme="majorHAnsi"/>
          <w:lang w:val="pl-PL"/>
        </w:rPr>
      </w:pPr>
    </w:p>
    <w:p w14:paraId="42CBA1B6" w14:textId="77777777" w:rsidR="00C373D8" w:rsidRPr="00C373D8" w:rsidRDefault="00C373D8" w:rsidP="00C373D8">
      <w:pPr>
        <w:rPr>
          <w:rFonts w:asciiTheme="majorHAnsi" w:hAnsiTheme="majorHAnsi" w:cstheme="majorHAnsi"/>
          <w:lang w:val="pl-PL"/>
        </w:rPr>
      </w:pPr>
    </w:p>
    <w:p w14:paraId="19078B5A" w14:textId="77777777" w:rsidR="00C373D8" w:rsidRPr="00C373D8" w:rsidRDefault="00C373D8" w:rsidP="00C373D8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------------------------------------------------------------</w:t>
      </w:r>
    </w:p>
    <w:p w14:paraId="5179B311" w14:textId="77777777" w:rsidR="00C373D8" w:rsidRPr="00C373D8" w:rsidRDefault="00C373D8" w:rsidP="00C373D8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Data i podpis psychologa współpracującego ze Żłobkiem</w:t>
      </w:r>
    </w:p>
    <w:p w14:paraId="44D775EE" w14:textId="77777777" w:rsidR="00C373D8" w:rsidRPr="00C373D8" w:rsidRDefault="00C373D8" w:rsidP="00726258">
      <w:pPr>
        <w:rPr>
          <w:rFonts w:asciiTheme="majorHAnsi" w:hAnsiTheme="majorHAnsi" w:cstheme="majorHAnsi"/>
          <w:b/>
          <w:lang w:val="pl-PL"/>
        </w:rPr>
      </w:pPr>
    </w:p>
    <w:p w14:paraId="4A3CFF06" w14:textId="77777777" w:rsidR="009C5DC5" w:rsidRDefault="009C5DC5" w:rsidP="00C373D8">
      <w:pPr>
        <w:rPr>
          <w:rFonts w:asciiTheme="majorHAnsi" w:hAnsiTheme="majorHAnsi" w:cstheme="majorHAnsi"/>
          <w:lang w:val="pl-PL"/>
        </w:rPr>
      </w:pPr>
    </w:p>
    <w:p w14:paraId="0F4B8A9E" w14:textId="77777777" w:rsidR="009C5DC5" w:rsidRDefault="009C5DC5" w:rsidP="00C373D8">
      <w:pPr>
        <w:rPr>
          <w:rFonts w:asciiTheme="majorHAnsi" w:hAnsiTheme="majorHAnsi" w:cstheme="majorHAnsi"/>
          <w:lang w:val="pl-PL"/>
        </w:rPr>
      </w:pPr>
    </w:p>
    <w:p w14:paraId="1BD6718A" w14:textId="77777777" w:rsidR="009C5DC5" w:rsidRDefault="009C5DC5" w:rsidP="00C373D8">
      <w:pPr>
        <w:rPr>
          <w:rFonts w:asciiTheme="majorHAnsi" w:hAnsiTheme="majorHAnsi" w:cstheme="majorHAnsi"/>
          <w:lang w:val="pl-PL"/>
        </w:rPr>
      </w:pPr>
    </w:p>
    <w:p w14:paraId="68EBAC05" w14:textId="3433276A" w:rsidR="009C5DC5" w:rsidRDefault="009C5DC5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br w:type="page"/>
      </w:r>
    </w:p>
    <w:p w14:paraId="297BE10E" w14:textId="1120E16F" w:rsidR="009C5DC5" w:rsidRDefault="009C5DC5" w:rsidP="00C373D8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lastRenderedPageBreak/>
        <w:t>PODPOWIEDZI I PRZYKŁADOWE PYTANIA POMOCNICZE DO OPRACOWANIA PROGRAMU, które mają pomóc stworzyć program.</w:t>
      </w:r>
    </w:p>
    <w:p w14:paraId="35751AAB" w14:textId="2EBC3DAC" w:rsidR="009C5DC5" w:rsidRDefault="009C5DC5" w:rsidP="00C373D8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Pamiętajcie </w:t>
      </w:r>
      <w:r w:rsidR="00603C9C">
        <w:rPr>
          <w:rFonts w:asciiTheme="majorHAnsi" w:hAnsiTheme="majorHAnsi" w:cstheme="majorHAnsi"/>
          <w:lang w:val="pl-PL"/>
        </w:rPr>
        <w:t>–</w:t>
      </w:r>
      <w:r>
        <w:rPr>
          <w:rFonts w:asciiTheme="majorHAnsi" w:hAnsiTheme="majorHAnsi" w:cstheme="majorHAnsi"/>
          <w:lang w:val="pl-PL"/>
        </w:rPr>
        <w:t xml:space="preserve"> </w:t>
      </w:r>
      <w:r w:rsidR="00603C9C">
        <w:rPr>
          <w:rFonts w:asciiTheme="majorHAnsi" w:hAnsiTheme="majorHAnsi" w:cstheme="majorHAnsi"/>
          <w:lang w:val="pl-PL"/>
        </w:rPr>
        <w:t>nie musicie odpowiadać na wszystkie pytanie. Służą one refleksji i zastanowieni</w:t>
      </w:r>
      <w:r w:rsidR="00175552">
        <w:rPr>
          <w:rFonts w:asciiTheme="majorHAnsi" w:hAnsiTheme="majorHAnsi" w:cstheme="majorHAnsi"/>
          <w:lang w:val="pl-PL"/>
        </w:rPr>
        <w:t>u</w:t>
      </w:r>
      <w:r w:rsidR="00603C9C">
        <w:rPr>
          <w:rFonts w:asciiTheme="majorHAnsi" w:hAnsiTheme="majorHAnsi" w:cstheme="majorHAnsi"/>
          <w:lang w:val="pl-PL"/>
        </w:rPr>
        <w:t xml:space="preserve"> się nad tym, jak wspierać rozwój dzieci w danym okresie. </w:t>
      </w:r>
    </w:p>
    <w:p w14:paraId="18D414BD" w14:textId="40226EF3" w:rsidR="00C373D8" w:rsidRPr="00175552" w:rsidRDefault="00C373D8" w:rsidP="00C373D8">
      <w:pPr>
        <w:rPr>
          <w:rFonts w:asciiTheme="majorHAnsi" w:hAnsiTheme="majorHAnsi" w:cstheme="majorHAnsi"/>
          <w:b/>
          <w:lang w:val="pl-PL"/>
        </w:rPr>
      </w:pPr>
      <w:r w:rsidRPr="00175552">
        <w:rPr>
          <w:rFonts w:asciiTheme="majorHAnsi" w:hAnsiTheme="majorHAnsi" w:cstheme="majorHAnsi"/>
          <w:b/>
          <w:lang w:val="pl-PL"/>
        </w:rPr>
        <w:t xml:space="preserve">Pytania pomocnicze do pkt </w:t>
      </w:r>
      <w:r w:rsidRPr="00175552">
        <w:rPr>
          <w:rFonts w:asciiTheme="majorHAnsi" w:hAnsiTheme="majorHAnsi" w:cstheme="majorHAnsi"/>
          <w:b/>
          <w:i/>
          <w:lang w:val="pl-PL"/>
        </w:rPr>
        <w:t>II. Charakterystyka grupy i warunków realizacji</w:t>
      </w:r>
    </w:p>
    <w:p w14:paraId="1B2C5202" w14:textId="77777777" w:rsidR="00C373D8" w:rsidRPr="00C373D8" w:rsidRDefault="00C373D8" w:rsidP="00C373D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Jakie są aktualne potrzeby rozwojowe dzieci w tej grupie?</w:t>
      </w:r>
    </w:p>
    <w:p w14:paraId="0E52C4D0" w14:textId="77777777" w:rsidR="00C373D8" w:rsidRPr="00C373D8" w:rsidRDefault="00C373D8" w:rsidP="00C373D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Co dzieci już potrafią, a co dopiero ćwiczą?</w:t>
      </w:r>
    </w:p>
    <w:p w14:paraId="185507E0" w14:textId="77777777" w:rsidR="00C373D8" w:rsidRPr="00C373D8" w:rsidRDefault="00C373D8" w:rsidP="00C373D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w grupie są dzieci wymagające szczególnego wsparcia (emocjonalnego, rozwojowego, podczas adaptacji)?</w:t>
      </w:r>
    </w:p>
    <w:p w14:paraId="111BEB94" w14:textId="77777777" w:rsidR="00C373D8" w:rsidRPr="00C373D8" w:rsidRDefault="00C373D8" w:rsidP="00C373D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 wygląda przestrzeń, z której korzystamy na co dzień? (sale, łazienki, ogród/plac zabaw)</w:t>
      </w:r>
    </w:p>
    <w:p w14:paraId="77294003" w14:textId="77777777" w:rsidR="00C373D8" w:rsidRPr="00C373D8" w:rsidRDefault="00C373D8" w:rsidP="0072625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Jakimi zasobami realnie dysponujemy i jak możemy je wykorzystać? (pomoce dydaktyczne, materiały naturalne, sprzęt).</w:t>
      </w:r>
    </w:p>
    <w:p w14:paraId="0489BC96" w14:textId="7FDE47D7" w:rsidR="00726258" w:rsidRPr="00175552" w:rsidRDefault="00C77600" w:rsidP="00726258">
      <w:pPr>
        <w:rPr>
          <w:rFonts w:asciiTheme="majorHAnsi" w:hAnsiTheme="majorHAnsi" w:cstheme="majorHAnsi"/>
          <w:b/>
          <w:lang w:val="pl-PL"/>
        </w:rPr>
      </w:pPr>
      <w:r w:rsidRPr="00175552">
        <w:rPr>
          <w:rFonts w:asciiTheme="majorHAnsi" w:hAnsiTheme="majorHAnsi" w:cstheme="majorHAnsi"/>
          <w:b/>
          <w:lang w:val="pl-PL"/>
        </w:rPr>
        <w:t xml:space="preserve">Podpowiedzi i </w:t>
      </w:r>
      <w:r w:rsidR="009C5DC5" w:rsidRPr="00175552">
        <w:rPr>
          <w:rFonts w:asciiTheme="majorHAnsi" w:hAnsiTheme="majorHAnsi" w:cstheme="majorHAnsi"/>
          <w:b/>
          <w:lang w:val="pl-PL"/>
        </w:rPr>
        <w:t xml:space="preserve">przykładowe </w:t>
      </w:r>
      <w:r w:rsidRPr="00175552">
        <w:rPr>
          <w:rFonts w:asciiTheme="majorHAnsi" w:hAnsiTheme="majorHAnsi" w:cstheme="majorHAnsi"/>
          <w:b/>
          <w:lang w:val="pl-PL"/>
        </w:rPr>
        <w:t>p</w:t>
      </w:r>
      <w:r w:rsidR="00B4365B" w:rsidRPr="00175552">
        <w:rPr>
          <w:rFonts w:asciiTheme="majorHAnsi" w:hAnsiTheme="majorHAnsi" w:cstheme="majorHAnsi"/>
          <w:b/>
          <w:lang w:val="pl-PL"/>
        </w:rPr>
        <w:t>ytania pomocnicze</w:t>
      </w:r>
      <w:r w:rsidR="00175552" w:rsidRPr="00175552">
        <w:rPr>
          <w:rFonts w:asciiTheme="majorHAnsi" w:hAnsiTheme="majorHAnsi" w:cstheme="majorHAnsi"/>
          <w:b/>
          <w:lang w:val="pl-PL"/>
        </w:rPr>
        <w:t xml:space="preserve"> </w:t>
      </w:r>
      <w:r w:rsidR="00C373D8" w:rsidRPr="00175552">
        <w:rPr>
          <w:rFonts w:asciiTheme="majorHAnsi" w:hAnsiTheme="majorHAnsi" w:cstheme="majorHAnsi"/>
          <w:b/>
          <w:lang w:val="pl-PL"/>
        </w:rPr>
        <w:t xml:space="preserve">do pkt </w:t>
      </w:r>
      <w:r w:rsidR="00C373D8" w:rsidRPr="00175552">
        <w:rPr>
          <w:rFonts w:asciiTheme="majorHAnsi" w:hAnsiTheme="majorHAnsi" w:cstheme="majorHAnsi"/>
          <w:b/>
          <w:i/>
          <w:lang w:val="pl-PL"/>
        </w:rPr>
        <w:t>IV. Plan aktywności</w:t>
      </w:r>
      <w:r w:rsidR="00175552" w:rsidRPr="00175552">
        <w:rPr>
          <w:rFonts w:asciiTheme="majorHAnsi" w:hAnsiTheme="majorHAnsi" w:cstheme="majorHAnsi"/>
          <w:b/>
          <w:i/>
          <w:lang w:val="pl-PL"/>
        </w:rPr>
        <w:t xml:space="preserve"> </w:t>
      </w:r>
      <w:r w:rsidR="00C373D8" w:rsidRPr="00175552">
        <w:rPr>
          <w:rFonts w:asciiTheme="majorHAnsi" w:hAnsiTheme="majorHAnsi" w:cstheme="majorHAnsi"/>
          <w:b/>
          <w:i/>
          <w:lang w:val="pl-PL"/>
        </w:rPr>
        <w:t>opiekuńczo</w:t>
      </w:r>
      <w:r w:rsidR="00C373D8" w:rsidRPr="00175552">
        <w:rPr>
          <w:rFonts w:ascii="Cambria Math" w:hAnsi="Cambria Math" w:cs="Cambria Math"/>
          <w:b/>
          <w:i/>
          <w:lang w:val="pl-PL"/>
        </w:rPr>
        <w:t>‑</w:t>
      </w:r>
      <w:r w:rsidR="00C373D8" w:rsidRPr="00175552">
        <w:rPr>
          <w:rFonts w:asciiTheme="majorHAnsi" w:hAnsiTheme="majorHAnsi" w:cstheme="majorHAnsi"/>
          <w:b/>
          <w:i/>
          <w:lang w:val="pl-PL"/>
        </w:rPr>
        <w:t>wychowawczo</w:t>
      </w:r>
      <w:r w:rsidR="00C373D8" w:rsidRPr="00175552">
        <w:rPr>
          <w:rFonts w:ascii="Cambria Math" w:hAnsi="Cambria Math" w:cs="Cambria Math"/>
          <w:b/>
          <w:i/>
          <w:lang w:val="pl-PL"/>
        </w:rPr>
        <w:t>‑</w:t>
      </w:r>
      <w:r w:rsidR="00C373D8" w:rsidRPr="00175552">
        <w:rPr>
          <w:rFonts w:asciiTheme="majorHAnsi" w:hAnsiTheme="majorHAnsi" w:cstheme="majorHAnsi"/>
          <w:b/>
          <w:i/>
          <w:lang w:val="pl-PL"/>
        </w:rPr>
        <w:t>edukacyjnych</w:t>
      </w:r>
    </w:p>
    <w:p w14:paraId="331485F5" w14:textId="77777777" w:rsidR="00B4365B" w:rsidRPr="00C373D8" w:rsidRDefault="00B4365B" w:rsidP="00021A07">
      <w:pPr>
        <w:pStyle w:val="Akapitzlist"/>
        <w:numPr>
          <w:ilvl w:val="0"/>
          <w:numId w:val="22"/>
        </w:numPr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Temat aktywności</w:t>
      </w:r>
      <w:r w:rsidR="00884CB9" w:rsidRPr="00C373D8">
        <w:rPr>
          <w:rFonts w:asciiTheme="majorHAnsi" w:hAnsiTheme="majorHAnsi" w:cstheme="majorHAnsi"/>
          <w:b/>
          <w:lang w:val="pl-PL"/>
        </w:rPr>
        <w:t xml:space="preserve">, krótki opis aktywności: </w:t>
      </w:r>
    </w:p>
    <w:p w14:paraId="3563DC13" w14:textId="77777777" w:rsidR="00726258" w:rsidRPr="00C373D8" w:rsidRDefault="00726258" w:rsidP="00021A07">
      <w:pPr>
        <w:pStyle w:val="Akapitzlist"/>
        <w:numPr>
          <w:ilvl w:val="0"/>
          <w:numId w:val="22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Co dzieci aktualnie interesuje?</w:t>
      </w:r>
    </w:p>
    <w:p w14:paraId="52FE9719" w14:textId="77777777" w:rsidR="00726258" w:rsidRPr="00C373D8" w:rsidRDefault="00726258" w:rsidP="00021A07">
      <w:pPr>
        <w:pStyle w:val="Akapitzlist"/>
        <w:numPr>
          <w:ilvl w:val="0"/>
          <w:numId w:val="22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 temat łączy się z codziennym doświadczeniem</w:t>
      </w:r>
      <w:r w:rsidR="00B4365B" w:rsidRPr="00C373D8">
        <w:rPr>
          <w:rFonts w:asciiTheme="majorHAnsi" w:hAnsiTheme="majorHAnsi" w:cstheme="majorHAnsi"/>
          <w:lang w:val="pl-PL"/>
        </w:rPr>
        <w:t xml:space="preserve"> dzieci</w:t>
      </w:r>
      <w:r w:rsidRPr="00C373D8">
        <w:rPr>
          <w:rFonts w:asciiTheme="majorHAnsi" w:hAnsiTheme="majorHAnsi" w:cstheme="majorHAnsi"/>
          <w:lang w:val="pl-PL"/>
        </w:rPr>
        <w:t>?</w:t>
      </w:r>
      <w:r w:rsidRPr="00C373D8">
        <w:rPr>
          <w:rFonts w:asciiTheme="majorHAnsi" w:hAnsiTheme="majorHAnsi" w:cstheme="majorHAnsi"/>
          <w:lang w:val="pl-PL"/>
        </w:rPr>
        <w:tab/>
      </w:r>
    </w:p>
    <w:p w14:paraId="0BF77DE4" w14:textId="77777777" w:rsidR="00884CB9" w:rsidRPr="00C373D8" w:rsidRDefault="00884CB9" w:rsidP="00726258">
      <w:pPr>
        <w:pStyle w:val="Akapitzlist"/>
        <w:numPr>
          <w:ilvl w:val="0"/>
          <w:numId w:val="22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Co robią dzieci, a j</w:t>
      </w:r>
      <w:r w:rsidR="00726258" w:rsidRPr="00C373D8">
        <w:rPr>
          <w:rFonts w:asciiTheme="majorHAnsi" w:hAnsiTheme="majorHAnsi" w:cstheme="majorHAnsi"/>
          <w:lang w:val="pl-PL"/>
        </w:rPr>
        <w:t>aką rolę pełni dorosły?</w:t>
      </w:r>
    </w:p>
    <w:p w14:paraId="30A54535" w14:textId="77777777" w:rsidR="00021A07" w:rsidRPr="00C373D8" w:rsidRDefault="00021A07" w:rsidP="00021A07">
      <w:pPr>
        <w:pStyle w:val="Akapitzlist"/>
        <w:ind w:left="1134"/>
        <w:rPr>
          <w:rFonts w:asciiTheme="majorHAnsi" w:hAnsiTheme="majorHAnsi" w:cstheme="majorHAnsi"/>
          <w:lang w:val="pl-PL"/>
        </w:rPr>
      </w:pPr>
    </w:p>
    <w:p w14:paraId="4F5CD0A1" w14:textId="77777777" w:rsidR="00884CB9" w:rsidRPr="00C373D8" w:rsidRDefault="00884CB9" w:rsidP="00021A07">
      <w:pPr>
        <w:pStyle w:val="Akapitzlist"/>
        <w:numPr>
          <w:ilvl w:val="0"/>
          <w:numId w:val="22"/>
        </w:numPr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Formy i metody pracy:</w:t>
      </w:r>
    </w:p>
    <w:p w14:paraId="36BC8A2E" w14:textId="79300DA1" w:rsidR="00884CB9" w:rsidRDefault="00884CB9" w:rsidP="00884CB9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W ramach form i metod pracy z małymi dziećmi możemy wykorzystywać</w:t>
      </w:r>
      <w:r w:rsidR="00C77600">
        <w:rPr>
          <w:rFonts w:asciiTheme="majorHAnsi" w:hAnsiTheme="majorHAnsi" w:cstheme="majorHAnsi"/>
          <w:lang w:val="pl-PL"/>
        </w:rPr>
        <w:t xml:space="preserve"> przede wszystkim</w:t>
      </w:r>
      <w:r w:rsidR="00C77600" w:rsidRPr="00C373D8">
        <w:rPr>
          <w:rFonts w:asciiTheme="majorHAnsi" w:hAnsiTheme="majorHAnsi" w:cstheme="majorHAnsi"/>
          <w:lang w:val="pl-PL"/>
        </w:rPr>
        <w:t xml:space="preserve"> zabawę</w:t>
      </w:r>
      <w:r w:rsidRPr="00C373D8">
        <w:rPr>
          <w:rFonts w:asciiTheme="majorHAnsi" w:hAnsiTheme="majorHAnsi" w:cstheme="majorHAnsi"/>
          <w:lang w:val="pl-PL"/>
        </w:rPr>
        <w:t xml:space="preserve"> swobodną, </w:t>
      </w:r>
      <w:r w:rsidR="00C77600">
        <w:rPr>
          <w:rFonts w:asciiTheme="majorHAnsi" w:hAnsiTheme="majorHAnsi" w:cstheme="majorHAnsi"/>
          <w:lang w:val="pl-PL"/>
        </w:rPr>
        <w:t xml:space="preserve">oraz 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>wykorzystyw</w:t>
      </w:r>
      <w:r w:rsidR="00C77600">
        <w:rPr>
          <w:rFonts w:asciiTheme="majorHAnsi" w:hAnsiTheme="majorHAnsi" w:cstheme="majorHAnsi"/>
          <w:u w:val="single"/>
          <w:lang w:val="pl-PL"/>
        </w:rPr>
        <w:t>ać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 xml:space="preserve"> codzienn</w:t>
      </w:r>
      <w:r w:rsidR="00C77600">
        <w:rPr>
          <w:rFonts w:asciiTheme="majorHAnsi" w:hAnsiTheme="majorHAnsi" w:cstheme="majorHAnsi"/>
          <w:u w:val="single"/>
          <w:lang w:val="pl-PL"/>
        </w:rPr>
        <w:t>e</w:t>
      </w:r>
      <w:r w:rsidRPr="00C77600">
        <w:rPr>
          <w:rFonts w:asciiTheme="majorHAnsi" w:hAnsiTheme="majorHAnsi" w:cstheme="majorHAnsi"/>
          <w:u w:val="single"/>
          <w:lang w:val="pl-PL"/>
        </w:rPr>
        <w:t xml:space="preserve">, 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>rutynow</w:t>
      </w:r>
      <w:r w:rsidR="00C77600">
        <w:rPr>
          <w:rFonts w:asciiTheme="majorHAnsi" w:hAnsiTheme="majorHAnsi" w:cstheme="majorHAnsi"/>
          <w:u w:val="single"/>
          <w:lang w:val="pl-PL"/>
        </w:rPr>
        <w:t>e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 xml:space="preserve"> </w:t>
      </w:r>
      <w:r w:rsidR="009C5DC5">
        <w:rPr>
          <w:rFonts w:asciiTheme="majorHAnsi" w:hAnsiTheme="majorHAnsi" w:cstheme="majorHAnsi"/>
          <w:u w:val="single"/>
          <w:lang w:val="pl-PL"/>
        </w:rPr>
        <w:t>czynności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 xml:space="preserve"> </w:t>
      </w:r>
      <w:r w:rsidRPr="00C77600">
        <w:rPr>
          <w:rFonts w:asciiTheme="majorHAnsi" w:hAnsiTheme="majorHAnsi" w:cstheme="majorHAnsi"/>
          <w:u w:val="single"/>
          <w:lang w:val="pl-PL"/>
        </w:rPr>
        <w:t xml:space="preserve">jako 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>sytuacj</w:t>
      </w:r>
      <w:r w:rsidR="00C77600">
        <w:rPr>
          <w:rFonts w:asciiTheme="majorHAnsi" w:hAnsiTheme="majorHAnsi" w:cstheme="majorHAnsi"/>
          <w:u w:val="single"/>
          <w:lang w:val="pl-PL"/>
        </w:rPr>
        <w:t>e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 xml:space="preserve"> </w:t>
      </w:r>
      <w:r w:rsidRPr="00C77600">
        <w:rPr>
          <w:rFonts w:asciiTheme="majorHAnsi" w:hAnsiTheme="majorHAnsi" w:cstheme="majorHAnsi"/>
          <w:u w:val="single"/>
          <w:lang w:val="pl-PL"/>
        </w:rPr>
        <w:t>edukacyjn</w:t>
      </w:r>
      <w:r w:rsidR="00175552">
        <w:rPr>
          <w:rFonts w:asciiTheme="majorHAnsi" w:hAnsiTheme="majorHAnsi" w:cstheme="majorHAnsi"/>
          <w:u w:val="single"/>
          <w:lang w:val="pl-PL"/>
        </w:rPr>
        <w:t>e</w:t>
      </w:r>
      <w:r w:rsidRPr="00C373D8">
        <w:rPr>
          <w:rFonts w:asciiTheme="majorHAnsi" w:hAnsiTheme="majorHAnsi" w:cstheme="majorHAnsi"/>
          <w:lang w:val="pl-PL"/>
        </w:rPr>
        <w:t xml:space="preserve">, </w:t>
      </w:r>
      <w:r w:rsidR="00C77600">
        <w:rPr>
          <w:rFonts w:asciiTheme="majorHAnsi" w:hAnsiTheme="majorHAnsi" w:cstheme="majorHAnsi"/>
          <w:lang w:val="pl-PL"/>
        </w:rPr>
        <w:t xml:space="preserve">a także </w:t>
      </w:r>
      <w:r w:rsidRPr="00C373D8">
        <w:rPr>
          <w:rFonts w:asciiTheme="majorHAnsi" w:hAnsiTheme="majorHAnsi" w:cstheme="majorHAnsi"/>
          <w:lang w:val="pl-PL"/>
        </w:rPr>
        <w:t xml:space="preserve">obserwację i naśladowanie, </w:t>
      </w:r>
      <w:r w:rsidR="00C77600" w:rsidRPr="00C373D8">
        <w:rPr>
          <w:rFonts w:asciiTheme="majorHAnsi" w:hAnsiTheme="majorHAnsi" w:cstheme="majorHAnsi"/>
          <w:lang w:val="pl-PL"/>
        </w:rPr>
        <w:t>aktywności zorganizowane</w:t>
      </w:r>
      <w:r w:rsidR="00175552">
        <w:rPr>
          <w:rFonts w:asciiTheme="majorHAnsi" w:hAnsiTheme="majorHAnsi" w:cstheme="majorHAnsi"/>
          <w:lang w:val="pl-PL"/>
        </w:rPr>
        <w:t xml:space="preserve">: np. </w:t>
      </w:r>
      <w:r w:rsidRPr="00C373D8">
        <w:rPr>
          <w:rFonts w:asciiTheme="majorHAnsi" w:hAnsiTheme="majorHAnsi" w:cstheme="majorHAnsi"/>
          <w:lang w:val="pl-PL"/>
        </w:rPr>
        <w:t>sensoryczne i ruchowe, elementy pracy indywidualnej, prac</w:t>
      </w:r>
      <w:r w:rsidR="00C373D8" w:rsidRPr="00C373D8">
        <w:rPr>
          <w:rFonts w:asciiTheme="majorHAnsi" w:hAnsiTheme="majorHAnsi" w:cstheme="majorHAnsi"/>
          <w:lang w:val="pl-PL"/>
        </w:rPr>
        <w:t>ę</w:t>
      </w:r>
      <w:r w:rsidRPr="00C373D8">
        <w:rPr>
          <w:rFonts w:asciiTheme="majorHAnsi" w:hAnsiTheme="majorHAnsi" w:cstheme="majorHAnsi"/>
          <w:lang w:val="pl-PL"/>
        </w:rPr>
        <w:t xml:space="preserve"> w małych grupach</w:t>
      </w:r>
      <w:r w:rsidR="009C5DC5">
        <w:rPr>
          <w:rFonts w:asciiTheme="majorHAnsi" w:hAnsiTheme="majorHAnsi" w:cstheme="majorHAnsi"/>
          <w:lang w:val="pl-PL"/>
        </w:rPr>
        <w:t xml:space="preserve"> (</w:t>
      </w:r>
      <w:proofErr w:type="spellStart"/>
      <w:r w:rsidR="009C5DC5">
        <w:rPr>
          <w:rFonts w:asciiTheme="majorHAnsi" w:hAnsiTheme="majorHAnsi" w:cstheme="majorHAnsi"/>
          <w:lang w:val="pl-PL"/>
        </w:rPr>
        <w:t>rozgromadzanie</w:t>
      </w:r>
      <w:proofErr w:type="spellEnd"/>
      <w:r w:rsidR="009C5DC5">
        <w:rPr>
          <w:rFonts w:asciiTheme="majorHAnsi" w:hAnsiTheme="majorHAnsi" w:cstheme="majorHAnsi"/>
          <w:lang w:val="pl-PL"/>
        </w:rPr>
        <w:t>)</w:t>
      </w:r>
      <w:r w:rsidRPr="00C373D8">
        <w:rPr>
          <w:rFonts w:asciiTheme="majorHAnsi" w:hAnsiTheme="majorHAnsi" w:cstheme="majorHAnsi"/>
          <w:lang w:val="pl-PL"/>
        </w:rPr>
        <w:t>, a także element</w:t>
      </w:r>
      <w:r w:rsidR="00C373D8" w:rsidRPr="00C373D8">
        <w:rPr>
          <w:rFonts w:asciiTheme="majorHAnsi" w:hAnsiTheme="majorHAnsi" w:cstheme="majorHAnsi"/>
          <w:lang w:val="pl-PL"/>
        </w:rPr>
        <w:t>y</w:t>
      </w:r>
      <w:r w:rsidRPr="00C373D8">
        <w:rPr>
          <w:rFonts w:asciiTheme="majorHAnsi" w:hAnsiTheme="majorHAnsi" w:cstheme="majorHAnsi"/>
          <w:lang w:val="pl-PL"/>
        </w:rPr>
        <w:t xml:space="preserve"> metod opisane w Planie OWE. </w:t>
      </w:r>
    </w:p>
    <w:p w14:paraId="18699E66" w14:textId="1A29124B" w:rsidR="00C77600" w:rsidRPr="00C77600" w:rsidRDefault="00C77600" w:rsidP="00C77600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Wskażcie </w:t>
      </w:r>
      <w:r w:rsidRPr="00C77600">
        <w:rPr>
          <w:rFonts w:asciiTheme="majorHAnsi" w:hAnsiTheme="majorHAnsi" w:cstheme="majorHAnsi"/>
          <w:lang w:val="pl-PL"/>
        </w:rPr>
        <w:t>jasno, że:</w:t>
      </w:r>
    </w:p>
    <w:p w14:paraId="26EE5FAF" w14:textId="16AB5612" w:rsidR="00C77600" w:rsidRPr="00C77600" w:rsidRDefault="00C77600" w:rsidP="00C77600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C77600">
        <w:rPr>
          <w:rFonts w:asciiTheme="majorHAnsi" w:hAnsiTheme="majorHAnsi" w:cstheme="majorHAnsi"/>
          <w:lang w:val="pl-PL"/>
        </w:rPr>
        <w:t>opieka = zapewnianie bezpieczeństwa i dobrostanu,</w:t>
      </w:r>
    </w:p>
    <w:p w14:paraId="21D991FF" w14:textId="32180DB9" w:rsidR="00C77600" w:rsidRPr="00C77600" w:rsidRDefault="00C77600" w:rsidP="00C77600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C77600">
        <w:rPr>
          <w:rFonts w:asciiTheme="majorHAnsi" w:hAnsiTheme="majorHAnsi" w:cstheme="majorHAnsi"/>
          <w:lang w:val="pl-PL"/>
        </w:rPr>
        <w:t>wychowanie = relacje, emocje, normy,</w:t>
      </w:r>
    </w:p>
    <w:p w14:paraId="6574F942" w14:textId="47D43D23" w:rsidR="00C77600" w:rsidRDefault="00C77600" w:rsidP="00C77600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C77600">
        <w:rPr>
          <w:rFonts w:asciiTheme="majorHAnsi" w:hAnsiTheme="majorHAnsi" w:cstheme="majorHAnsi"/>
          <w:lang w:val="pl-PL"/>
        </w:rPr>
        <w:t>edukacja = uczenie się w codziennych sytuacjach.</w:t>
      </w:r>
    </w:p>
    <w:p w14:paraId="3D6873B8" w14:textId="77777777" w:rsidR="00C77600" w:rsidRPr="00C77600" w:rsidRDefault="00C77600" w:rsidP="00C77600">
      <w:pPr>
        <w:pStyle w:val="Akapitzlist"/>
        <w:rPr>
          <w:rFonts w:asciiTheme="majorHAnsi" w:hAnsiTheme="majorHAnsi" w:cstheme="majorHAnsi"/>
          <w:lang w:val="pl-PL"/>
        </w:rPr>
      </w:pPr>
    </w:p>
    <w:p w14:paraId="7A0DCA71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aktywność daje dzieciom możliwość wyboru?</w:t>
      </w:r>
      <w:r w:rsidRPr="00C373D8">
        <w:rPr>
          <w:rFonts w:asciiTheme="majorHAnsi" w:hAnsiTheme="majorHAnsi" w:cstheme="majorHAnsi"/>
          <w:lang w:val="pl-PL"/>
        </w:rPr>
        <w:tab/>
      </w:r>
    </w:p>
    <w:p w14:paraId="7E1C590B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aktywność odbywa się indywidualnie, w małej grupie czy w całej grupie?</w:t>
      </w:r>
    </w:p>
    <w:p w14:paraId="2090EEEA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Czy wykorzystujemy zabawę, codzienne czynności, ruch, </w:t>
      </w:r>
      <w:proofErr w:type="spellStart"/>
      <w:r w:rsidRPr="00C373D8">
        <w:rPr>
          <w:rFonts w:asciiTheme="majorHAnsi" w:hAnsiTheme="majorHAnsi" w:cstheme="majorHAnsi"/>
          <w:lang w:val="pl-PL"/>
        </w:rPr>
        <w:t>sensorykę</w:t>
      </w:r>
      <w:proofErr w:type="spellEnd"/>
      <w:r w:rsidR="00C373D8" w:rsidRPr="00C373D8">
        <w:rPr>
          <w:rFonts w:asciiTheme="majorHAnsi" w:hAnsiTheme="majorHAnsi" w:cstheme="majorHAnsi"/>
          <w:lang w:val="pl-PL"/>
        </w:rPr>
        <w:t>, muzykę</w:t>
      </w:r>
      <w:r w:rsidRPr="00C373D8">
        <w:rPr>
          <w:rFonts w:asciiTheme="majorHAnsi" w:hAnsiTheme="majorHAnsi" w:cstheme="majorHAnsi"/>
          <w:lang w:val="pl-PL"/>
        </w:rPr>
        <w:t>?</w:t>
      </w:r>
    </w:p>
    <w:p w14:paraId="732A3A7B" w14:textId="77777777" w:rsidR="00884CB9" w:rsidRPr="00C373D8" w:rsidRDefault="00726258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metoda jest dostosowana do wieku i możliwości dzieci?</w:t>
      </w:r>
      <w:r w:rsidRPr="00C373D8">
        <w:rPr>
          <w:rFonts w:asciiTheme="majorHAnsi" w:hAnsiTheme="majorHAnsi" w:cstheme="majorHAnsi"/>
          <w:lang w:val="pl-PL"/>
        </w:rPr>
        <w:tab/>
      </w:r>
    </w:p>
    <w:p w14:paraId="361278B8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Jakie metody są dla tej grupy najbardziej naturalne?</w:t>
      </w:r>
    </w:p>
    <w:p w14:paraId="7DAE0461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W jaki sposób codzienne czynności stają się okazją do uczenia się?</w:t>
      </w:r>
    </w:p>
    <w:p w14:paraId="17EAFFC4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lastRenderedPageBreak/>
        <w:t>Jak często dzieci mają możliwość swobodnej aktywności?</w:t>
      </w:r>
    </w:p>
    <w:p w14:paraId="2D62C5DD" w14:textId="4F6D7E4B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 reaguje</w:t>
      </w:r>
      <w:r w:rsidR="009C5DC5">
        <w:rPr>
          <w:rFonts w:asciiTheme="majorHAnsi" w:hAnsiTheme="majorHAnsi" w:cstheme="majorHAnsi"/>
          <w:lang w:val="pl-PL"/>
        </w:rPr>
        <w:t>cie</w:t>
      </w:r>
      <w:r w:rsidRPr="00C373D8">
        <w:rPr>
          <w:rFonts w:asciiTheme="majorHAnsi" w:hAnsiTheme="majorHAnsi" w:cstheme="majorHAnsi"/>
          <w:lang w:val="pl-PL"/>
        </w:rPr>
        <w:t xml:space="preserve"> na inicjatywę dziecka?</w:t>
      </w:r>
    </w:p>
    <w:p w14:paraId="414D89F3" w14:textId="031B9F4C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metody sprzyjają budowaniu relacji</w:t>
      </w:r>
      <w:r w:rsidR="007864E6">
        <w:rPr>
          <w:rFonts w:asciiTheme="majorHAnsi" w:hAnsiTheme="majorHAnsi" w:cstheme="majorHAnsi"/>
          <w:lang w:val="pl-PL"/>
        </w:rPr>
        <w:t xml:space="preserve"> z dziećmi</w:t>
      </w:r>
      <w:r w:rsidRPr="00C373D8">
        <w:rPr>
          <w:rFonts w:asciiTheme="majorHAnsi" w:hAnsiTheme="majorHAnsi" w:cstheme="majorHAnsi"/>
          <w:lang w:val="pl-PL"/>
        </w:rPr>
        <w:t xml:space="preserve"> i poczucia bezpieczeństwa?</w:t>
      </w:r>
    </w:p>
    <w:p w14:paraId="56B200E0" w14:textId="77777777" w:rsidR="00C373D8" w:rsidRPr="00C373D8" w:rsidRDefault="00C373D8" w:rsidP="00C373D8">
      <w:pPr>
        <w:pStyle w:val="Akapitzlist"/>
        <w:rPr>
          <w:rFonts w:asciiTheme="majorHAnsi" w:hAnsiTheme="majorHAnsi" w:cstheme="majorHAnsi"/>
          <w:lang w:val="pl-PL"/>
        </w:rPr>
      </w:pPr>
    </w:p>
    <w:p w14:paraId="05D863CD" w14:textId="3692E255" w:rsidR="00884CB9" w:rsidRPr="00292BAE" w:rsidRDefault="00884CB9" w:rsidP="00292BA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b/>
          <w:lang w:val="pl-PL"/>
        </w:rPr>
      </w:pPr>
      <w:r w:rsidRPr="00292BAE">
        <w:rPr>
          <w:rFonts w:asciiTheme="majorHAnsi" w:hAnsiTheme="majorHAnsi" w:cstheme="majorHAnsi"/>
          <w:b/>
          <w:lang w:val="pl-PL"/>
        </w:rPr>
        <w:t xml:space="preserve">Cele aktywności </w:t>
      </w:r>
      <w:r w:rsidR="00C77600" w:rsidRPr="00292BAE">
        <w:rPr>
          <w:rFonts w:asciiTheme="majorHAnsi" w:hAnsiTheme="majorHAnsi" w:cstheme="majorHAnsi"/>
          <w:b/>
          <w:lang w:val="pl-PL"/>
        </w:rPr>
        <w:t xml:space="preserve">– skupcie się na celach, które łatwo można zaobserwować odnosząc się do </w:t>
      </w:r>
      <w:proofErr w:type="spellStart"/>
      <w:r w:rsidR="00C77600" w:rsidRPr="00292BAE">
        <w:rPr>
          <w:rFonts w:asciiTheme="majorHAnsi" w:hAnsiTheme="majorHAnsi" w:cstheme="majorHAnsi"/>
          <w:b/>
          <w:lang w:val="pl-PL"/>
        </w:rPr>
        <w:t>zachowań</w:t>
      </w:r>
      <w:proofErr w:type="spellEnd"/>
      <w:r w:rsidR="00C77600" w:rsidRPr="00292BAE">
        <w:rPr>
          <w:rFonts w:asciiTheme="majorHAnsi" w:hAnsiTheme="majorHAnsi" w:cstheme="majorHAnsi"/>
          <w:b/>
          <w:lang w:val="pl-PL"/>
        </w:rPr>
        <w:t xml:space="preserve">, emocji i relacji </w:t>
      </w:r>
      <w:r w:rsidR="00E67CD7" w:rsidRPr="00292BAE">
        <w:rPr>
          <w:rFonts w:asciiTheme="majorHAnsi" w:hAnsiTheme="majorHAnsi" w:cstheme="majorHAnsi"/>
          <w:b/>
          <w:lang w:val="pl-PL"/>
        </w:rPr>
        <w:t>z dziećmi</w:t>
      </w:r>
      <w:r w:rsidR="007864E6" w:rsidRPr="00292BAE">
        <w:rPr>
          <w:rFonts w:asciiTheme="majorHAnsi" w:hAnsiTheme="majorHAnsi" w:cstheme="majorHAnsi"/>
          <w:b/>
          <w:lang w:val="pl-PL"/>
        </w:rPr>
        <w:t xml:space="preserve">. Realizując cele pamiętajcie, aby obserwować reakcje dzieci </w:t>
      </w:r>
      <w:r w:rsidR="00292BAE" w:rsidRPr="00292BAE">
        <w:rPr>
          <w:rFonts w:asciiTheme="majorHAnsi" w:hAnsiTheme="majorHAnsi" w:cstheme="majorHAnsi"/>
          <w:b/>
          <w:lang w:val="pl-PL"/>
        </w:rPr>
        <w:t xml:space="preserve">na zaplanowane aktywności. </w:t>
      </w:r>
    </w:p>
    <w:p w14:paraId="35635DA0" w14:textId="692DC667" w:rsidR="00E67CD7" w:rsidRDefault="00292BAE" w:rsidP="00175552">
      <w:pPr>
        <w:pStyle w:val="Akapitzlist"/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>Postarajcie się zrealizować zaplanowane aktywności pamiętając o elastyczności – modyfikujcie je, jeśli widzicie, że potrzeby dzieci są w danym momencie inn</w:t>
      </w:r>
      <w:r w:rsidR="00175552">
        <w:rPr>
          <w:rFonts w:asciiTheme="majorHAnsi" w:hAnsiTheme="majorHAnsi" w:cstheme="majorHAnsi"/>
          <w:b/>
          <w:lang w:val="pl-PL"/>
        </w:rPr>
        <w:t>e</w:t>
      </w:r>
      <w:r>
        <w:rPr>
          <w:rFonts w:asciiTheme="majorHAnsi" w:hAnsiTheme="majorHAnsi" w:cstheme="majorHAnsi"/>
          <w:b/>
          <w:lang w:val="pl-PL"/>
        </w:rPr>
        <w:t xml:space="preserve"> (np. jeśli zaplanowaliście czytanie książki, a widzicie, że poziom energii u dzieci jest wysoki, warto zmienić aktywność na ruchową).  </w:t>
      </w:r>
    </w:p>
    <w:p w14:paraId="1C215A67" w14:textId="77777777" w:rsidR="00175552" w:rsidRPr="00175552" w:rsidRDefault="00175552" w:rsidP="00175552">
      <w:pPr>
        <w:pStyle w:val="Akapitzlist"/>
        <w:ind w:left="1418"/>
        <w:rPr>
          <w:rFonts w:asciiTheme="majorHAnsi" w:hAnsiTheme="majorHAnsi" w:cstheme="majorHAnsi"/>
          <w:b/>
          <w:lang w:val="pl-PL"/>
        </w:rPr>
      </w:pPr>
    </w:p>
    <w:p w14:paraId="50415227" w14:textId="78A53EAC" w:rsidR="00175552" w:rsidRDefault="00B35B26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Dlaczego ta aktywność jest ważna dla rozwoju dziecka?</w:t>
      </w:r>
    </w:p>
    <w:p w14:paraId="1A3ABF6F" w14:textId="77777777" w:rsidR="00175552" w:rsidRDefault="00603C9C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>Co chcemy wzmocnić lub wesprzeć w rozwoju dzieci w tym okresie? (np.</w:t>
      </w:r>
      <w:r w:rsidR="00B35B26" w:rsidRPr="00175552">
        <w:rPr>
          <w:rFonts w:asciiTheme="majorHAnsi" w:hAnsiTheme="majorHAnsi" w:cstheme="majorHAnsi"/>
          <w:lang w:val="pl-PL"/>
        </w:rPr>
        <w:t xml:space="preserve"> w ramach rozwoju fizycznego – motoryka mała i duża, rozwoju mowy i komunikacji, rozwój poznawczy – edukacyjny, rozwój emocjonalny, społeczny</w:t>
      </w:r>
      <w:r w:rsidRPr="00175552">
        <w:rPr>
          <w:rFonts w:asciiTheme="majorHAnsi" w:hAnsiTheme="majorHAnsi" w:cstheme="majorHAnsi"/>
          <w:lang w:val="pl-PL"/>
        </w:rPr>
        <w:t>)</w:t>
      </w:r>
    </w:p>
    <w:p w14:paraId="2F6D19F9" w14:textId="77777777" w:rsidR="00175552" w:rsidRDefault="00292BAE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>Jakie działania dziecko podejmuje samodzielnie, a w jakich podejmuje próby? (np. sięga, chwyta, przekłada, manipuluje, eksploruje, przemieszcza się)</w:t>
      </w:r>
    </w:p>
    <w:p w14:paraId="1C50FE7D" w14:textId="6A3FB82E" w:rsidR="00175552" w:rsidRDefault="00B35B26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>Jak zrealizować ten cel – co możemy zrobić, co zaproponować dzieciom, aby wzmocnić ten obszar</w:t>
      </w:r>
      <w:r w:rsidR="00E67CD7" w:rsidRPr="00175552">
        <w:rPr>
          <w:rFonts w:asciiTheme="majorHAnsi" w:hAnsiTheme="majorHAnsi" w:cstheme="majorHAnsi"/>
          <w:lang w:val="pl-PL"/>
        </w:rPr>
        <w:t xml:space="preserve"> i aby dzieci czuły się komfortowo</w:t>
      </w:r>
      <w:r w:rsidR="00175552">
        <w:rPr>
          <w:rFonts w:asciiTheme="majorHAnsi" w:hAnsiTheme="majorHAnsi" w:cstheme="majorHAnsi"/>
          <w:lang w:val="pl-PL"/>
        </w:rPr>
        <w:t>?</w:t>
      </w:r>
    </w:p>
    <w:p w14:paraId="1C015EB9" w14:textId="7B9B9FDE" w:rsidR="00175552" w:rsidRDefault="00B35B26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>Jak wzmacniamy w dzieciach pożądane zachowania?</w:t>
      </w:r>
    </w:p>
    <w:p w14:paraId="5E7AAEAC" w14:textId="632BA261" w:rsidR="003226E5" w:rsidRPr="00175552" w:rsidRDefault="00603C9C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 xml:space="preserve">Co chcemy, aby dziecko poznało o otaczającym świecie i ważnych wydarzeniach?  </w:t>
      </w:r>
    </w:p>
    <w:p w14:paraId="0FD53C22" w14:textId="0B34B530" w:rsidR="00E67CD7" w:rsidRPr="00175552" w:rsidRDefault="003226E5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Jak mogę dostosować daną aktywność do potrzeb i emocji dziecka</w:t>
      </w:r>
      <w:r w:rsidR="00292BAE">
        <w:rPr>
          <w:rFonts w:asciiTheme="majorHAnsi" w:hAnsiTheme="majorHAnsi" w:cstheme="majorHAnsi"/>
          <w:lang w:val="pl-PL"/>
        </w:rPr>
        <w:t xml:space="preserve"> czy np. pory roku</w:t>
      </w:r>
      <w:r>
        <w:rPr>
          <w:rFonts w:asciiTheme="majorHAnsi" w:hAnsiTheme="majorHAnsi" w:cstheme="majorHAnsi"/>
          <w:lang w:val="pl-PL"/>
        </w:rPr>
        <w:t xml:space="preserve">? </w:t>
      </w:r>
    </w:p>
    <w:p w14:paraId="2D205F30" w14:textId="77777777" w:rsidR="00C77600" w:rsidRDefault="00C77600" w:rsidP="00C77600">
      <w:pPr>
        <w:pStyle w:val="Akapitzlist"/>
        <w:ind w:left="1854"/>
        <w:rPr>
          <w:rFonts w:asciiTheme="majorHAnsi" w:hAnsiTheme="majorHAnsi" w:cstheme="majorHAnsi"/>
          <w:lang w:val="pl-PL"/>
        </w:rPr>
      </w:pPr>
    </w:p>
    <w:p w14:paraId="65679B90" w14:textId="50C36199" w:rsidR="00883B2E" w:rsidRPr="00883B2E" w:rsidRDefault="00883B2E" w:rsidP="00883B2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b/>
          <w:lang w:val="pl-PL"/>
        </w:rPr>
      </w:pPr>
      <w:r w:rsidRPr="00883B2E">
        <w:rPr>
          <w:rFonts w:asciiTheme="majorHAnsi" w:hAnsiTheme="majorHAnsi" w:cstheme="majorHAnsi"/>
          <w:b/>
          <w:lang w:val="pl-PL"/>
        </w:rPr>
        <w:t>Rola opiekuna</w:t>
      </w:r>
    </w:p>
    <w:p w14:paraId="708E4610" w14:textId="0E6FC333" w:rsidR="00883B2E" w:rsidRDefault="00883B2E" w:rsidP="00175552">
      <w:pPr>
        <w:pStyle w:val="Akapitzlist"/>
        <w:ind w:left="0"/>
        <w:rPr>
          <w:rFonts w:asciiTheme="majorHAnsi" w:hAnsiTheme="majorHAnsi" w:cstheme="majorHAnsi"/>
          <w:lang w:val="pl-PL"/>
        </w:rPr>
      </w:pPr>
      <w:r w:rsidRPr="00883B2E">
        <w:rPr>
          <w:rFonts w:asciiTheme="majorHAnsi" w:hAnsiTheme="majorHAnsi" w:cstheme="majorHAnsi"/>
          <w:lang w:val="pl-PL"/>
        </w:rPr>
        <w:t xml:space="preserve">Podczas planowania i realizacji aktywności </w:t>
      </w:r>
      <w:r>
        <w:rPr>
          <w:rFonts w:asciiTheme="majorHAnsi" w:hAnsiTheme="majorHAnsi" w:cstheme="majorHAnsi"/>
          <w:lang w:val="pl-PL"/>
        </w:rPr>
        <w:t>z dziećmi zwróćcie</w:t>
      </w:r>
      <w:r w:rsidRPr="00883B2E">
        <w:rPr>
          <w:rFonts w:asciiTheme="majorHAnsi" w:hAnsiTheme="majorHAnsi" w:cstheme="majorHAnsi"/>
          <w:lang w:val="pl-PL"/>
        </w:rPr>
        <w:t xml:space="preserve"> uwagę na odejście od wyłącznej roli osoby „prowadzącej zajęcia” na rzecz uważnej obserwacji, towarzyszenia dziecku </w:t>
      </w:r>
      <w:r>
        <w:rPr>
          <w:rFonts w:asciiTheme="majorHAnsi" w:hAnsiTheme="majorHAnsi" w:cstheme="majorHAnsi"/>
          <w:lang w:val="pl-PL"/>
        </w:rPr>
        <w:t xml:space="preserve">w procesie uczenia się </w:t>
      </w:r>
      <w:r w:rsidR="004D17CB">
        <w:rPr>
          <w:rFonts w:asciiTheme="majorHAnsi" w:hAnsiTheme="majorHAnsi" w:cstheme="majorHAnsi"/>
          <w:lang w:val="pl-PL"/>
        </w:rPr>
        <w:t>(</w:t>
      </w:r>
      <w:r w:rsidR="004D17CB" w:rsidRPr="004D17CB">
        <w:rPr>
          <w:rFonts w:asciiTheme="majorHAnsi" w:hAnsiTheme="majorHAnsi" w:cstheme="majorHAnsi"/>
          <w:lang w:val="pl-PL"/>
        </w:rPr>
        <w:t>nie narzuca</w:t>
      </w:r>
      <w:r w:rsidR="004D17CB">
        <w:rPr>
          <w:rFonts w:asciiTheme="majorHAnsi" w:hAnsiTheme="majorHAnsi" w:cstheme="majorHAnsi"/>
          <w:lang w:val="pl-PL"/>
        </w:rPr>
        <w:t>my</w:t>
      </w:r>
      <w:r w:rsidR="004D17CB" w:rsidRPr="004D17CB">
        <w:rPr>
          <w:rFonts w:asciiTheme="majorHAnsi" w:hAnsiTheme="majorHAnsi" w:cstheme="majorHAnsi"/>
          <w:lang w:val="pl-PL"/>
        </w:rPr>
        <w:t xml:space="preserve"> swojego zdania, wspiera</w:t>
      </w:r>
      <w:r w:rsidR="004D17CB">
        <w:rPr>
          <w:rFonts w:asciiTheme="majorHAnsi" w:hAnsiTheme="majorHAnsi" w:cstheme="majorHAnsi"/>
          <w:lang w:val="pl-PL"/>
        </w:rPr>
        <w:t>my</w:t>
      </w:r>
      <w:r w:rsidR="004D17CB" w:rsidRPr="004D17CB">
        <w:rPr>
          <w:rFonts w:asciiTheme="majorHAnsi" w:hAnsiTheme="majorHAnsi" w:cstheme="majorHAnsi"/>
          <w:lang w:val="pl-PL"/>
        </w:rPr>
        <w:t xml:space="preserve"> dziecko w samodzielnym myśleniu i podejmowaniu decyzji</w:t>
      </w:r>
      <w:r w:rsidR="004D17CB">
        <w:rPr>
          <w:rFonts w:asciiTheme="majorHAnsi" w:hAnsiTheme="majorHAnsi" w:cstheme="majorHAnsi"/>
          <w:lang w:val="pl-PL"/>
        </w:rPr>
        <w:t>, działam tak, aby wspierać rozwój dziecka, t</w:t>
      </w:r>
      <w:r w:rsidR="004D17CB" w:rsidRPr="004D17CB">
        <w:rPr>
          <w:rFonts w:asciiTheme="majorHAnsi" w:hAnsiTheme="majorHAnsi" w:cstheme="majorHAnsi"/>
          <w:lang w:val="pl-PL"/>
        </w:rPr>
        <w:t>owarzyszenie dziecku w rozwoju oznacza wspieranie jego samodzielności, ciekawości i pomocy w pokonywaniu trudności, tak aby mogło uczyć się i rozwijać przy wsparciu osoby, która jest obok, a nie narzuca swojej woli</w:t>
      </w:r>
      <w:r w:rsidR="004D17CB">
        <w:rPr>
          <w:rFonts w:asciiTheme="majorHAnsi" w:hAnsiTheme="majorHAnsi" w:cstheme="majorHAnsi"/>
          <w:lang w:val="pl-PL"/>
        </w:rPr>
        <w:t xml:space="preserve">) </w:t>
      </w:r>
      <w:r w:rsidRPr="00883B2E">
        <w:rPr>
          <w:rFonts w:asciiTheme="majorHAnsi" w:hAnsiTheme="majorHAnsi" w:cstheme="majorHAnsi"/>
          <w:lang w:val="pl-PL"/>
        </w:rPr>
        <w:t>oraz reagowania na jego aktualne potrzeby i sygnały.</w:t>
      </w:r>
    </w:p>
    <w:p w14:paraId="1DAC4CB4" w14:textId="77777777" w:rsidR="00C77600" w:rsidRPr="00C373D8" w:rsidRDefault="00C77600" w:rsidP="00C373D8">
      <w:pPr>
        <w:pStyle w:val="Akapitzlist"/>
        <w:ind w:left="1134"/>
        <w:rPr>
          <w:rFonts w:asciiTheme="majorHAnsi" w:hAnsiTheme="majorHAnsi" w:cstheme="majorHAnsi"/>
          <w:lang w:val="pl-PL"/>
        </w:rPr>
      </w:pPr>
    </w:p>
    <w:p w14:paraId="01371289" w14:textId="77777777" w:rsidR="00726258" w:rsidRPr="00C373D8" w:rsidRDefault="00726258" w:rsidP="00C373D8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Uwzględnienie indywidualnych potrzeb dzieci</w:t>
      </w:r>
      <w:r w:rsidR="00884CB9" w:rsidRPr="00C373D8">
        <w:rPr>
          <w:rFonts w:asciiTheme="majorHAnsi" w:hAnsiTheme="majorHAnsi" w:cstheme="majorHAnsi"/>
          <w:b/>
          <w:lang w:val="pl-PL"/>
        </w:rPr>
        <w:t xml:space="preserve"> </w:t>
      </w:r>
    </w:p>
    <w:p w14:paraId="7879C6B4" w14:textId="6EE35E0A" w:rsidR="0027193E" w:rsidRDefault="00884CB9" w:rsidP="00726258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Program pracy powinien uwzględniać </w:t>
      </w:r>
      <w:r w:rsidR="00021A07" w:rsidRPr="00C373D8">
        <w:rPr>
          <w:rFonts w:asciiTheme="majorHAnsi" w:hAnsiTheme="majorHAnsi" w:cstheme="majorHAnsi"/>
          <w:lang w:val="pl-PL"/>
        </w:rPr>
        <w:t>potrzeby</w:t>
      </w:r>
      <w:r w:rsidRPr="00C373D8">
        <w:rPr>
          <w:rFonts w:asciiTheme="majorHAnsi" w:hAnsiTheme="majorHAnsi" w:cstheme="majorHAnsi"/>
          <w:lang w:val="pl-PL"/>
        </w:rPr>
        <w:t xml:space="preserve"> wszystkich dzieci, w szczególności biorą</w:t>
      </w:r>
      <w:r w:rsidR="00021A07" w:rsidRPr="00C373D8">
        <w:rPr>
          <w:rFonts w:asciiTheme="majorHAnsi" w:hAnsiTheme="majorHAnsi" w:cstheme="majorHAnsi"/>
          <w:lang w:val="pl-PL"/>
        </w:rPr>
        <w:t>c</w:t>
      </w:r>
      <w:r w:rsidRPr="00C373D8">
        <w:rPr>
          <w:rFonts w:asciiTheme="majorHAnsi" w:hAnsiTheme="majorHAnsi" w:cstheme="majorHAnsi"/>
          <w:lang w:val="pl-PL"/>
        </w:rPr>
        <w:t xml:space="preserve"> pod uwagę potrzeby dzieci z niepełnosprawnością oraz dzieci zagrożonych wykluczeniem społecznym, pochodzących z rodzin należących do mniejszości narodowych lub etnicznych, dzieci z rodzin zróżnicowanych językowo i kulturowo, dzieci z rodzin migrantów, dzieci wymagających szczególnej opieki</w:t>
      </w:r>
      <w:r w:rsidR="00225107">
        <w:rPr>
          <w:rFonts w:asciiTheme="majorHAnsi" w:hAnsiTheme="majorHAnsi" w:cstheme="majorHAnsi"/>
          <w:lang w:val="pl-PL"/>
        </w:rPr>
        <w:t>.</w:t>
      </w:r>
    </w:p>
    <w:p w14:paraId="2541A243" w14:textId="77777777" w:rsidR="0027193E" w:rsidRDefault="0027193E" w:rsidP="00726258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Jak uwzględniać indywidualne potrzeby dzieci?:</w:t>
      </w:r>
    </w:p>
    <w:p w14:paraId="55295283" w14:textId="281EAC72" w:rsidR="0027193E" w:rsidRDefault="0027193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lastRenderedPageBreak/>
        <w:t>z</w:t>
      </w:r>
      <w:r w:rsidRPr="0027193E">
        <w:rPr>
          <w:rFonts w:asciiTheme="majorHAnsi" w:hAnsiTheme="majorHAnsi" w:cstheme="majorHAnsi"/>
          <w:lang w:val="pl-PL"/>
        </w:rPr>
        <w:t>wracaj</w:t>
      </w:r>
      <w:r>
        <w:rPr>
          <w:rFonts w:asciiTheme="majorHAnsi" w:hAnsiTheme="majorHAnsi" w:cstheme="majorHAnsi"/>
          <w:lang w:val="pl-PL"/>
        </w:rPr>
        <w:t>cie</w:t>
      </w:r>
      <w:r w:rsidRPr="0027193E">
        <w:rPr>
          <w:rFonts w:asciiTheme="majorHAnsi" w:hAnsiTheme="majorHAnsi" w:cstheme="majorHAnsi"/>
          <w:lang w:val="pl-PL"/>
        </w:rPr>
        <w:t xml:space="preserve"> uwagę na zachowania i sygnały dziecka, </w:t>
      </w:r>
      <w:r>
        <w:rPr>
          <w:rFonts w:asciiTheme="majorHAnsi" w:hAnsiTheme="majorHAnsi" w:cstheme="majorHAnsi"/>
          <w:lang w:val="pl-PL"/>
        </w:rPr>
        <w:t>t</w:t>
      </w:r>
      <w:r w:rsidRPr="0027193E">
        <w:rPr>
          <w:rFonts w:asciiTheme="majorHAnsi" w:hAnsiTheme="majorHAnsi" w:cstheme="majorHAnsi"/>
          <w:lang w:val="pl-PL"/>
        </w:rPr>
        <w:t>raktuj</w:t>
      </w:r>
      <w:r>
        <w:rPr>
          <w:rFonts w:asciiTheme="majorHAnsi" w:hAnsiTheme="majorHAnsi" w:cstheme="majorHAnsi"/>
          <w:lang w:val="pl-PL"/>
        </w:rPr>
        <w:t>cie</w:t>
      </w:r>
      <w:r w:rsidRPr="0027193E">
        <w:rPr>
          <w:rFonts w:asciiTheme="majorHAnsi" w:hAnsiTheme="majorHAnsi" w:cstheme="majorHAnsi"/>
          <w:lang w:val="pl-PL"/>
        </w:rPr>
        <w:t xml:space="preserve"> codzienne sytuacje (posiłki, sen, zabawę) jako źródło wiedzy o </w:t>
      </w:r>
      <w:r w:rsidR="00225107">
        <w:rPr>
          <w:rFonts w:asciiTheme="majorHAnsi" w:hAnsiTheme="majorHAnsi" w:cstheme="majorHAnsi"/>
          <w:lang w:val="pl-PL"/>
        </w:rPr>
        <w:t xml:space="preserve">ich </w:t>
      </w:r>
      <w:r w:rsidRPr="0027193E">
        <w:rPr>
          <w:rFonts w:asciiTheme="majorHAnsi" w:hAnsiTheme="majorHAnsi" w:cstheme="majorHAnsi"/>
          <w:lang w:val="pl-PL"/>
        </w:rPr>
        <w:t>potrzebach</w:t>
      </w:r>
      <w:r w:rsidR="00225107">
        <w:rPr>
          <w:rFonts w:asciiTheme="majorHAnsi" w:hAnsiTheme="majorHAnsi" w:cstheme="majorHAnsi"/>
          <w:lang w:val="pl-PL"/>
        </w:rPr>
        <w:t xml:space="preserve"> i preferencjach </w:t>
      </w:r>
    </w:p>
    <w:p w14:paraId="13134ABA" w14:textId="2667C0B1" w:rsidR="0027193E" w:rsidRDefault="0027193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proofErr w:type="spellStart"/>
      <w:r>
        <w:rPr>
          <w:rFonts w:asciiTheme="majorHAnsi" w:hAnsiTheme="majorHAnsi" w:cstheme="majorHAnsi"/>
          <w:lang w:val="pl-PL"/>
        </w:rPr>
        <w:t>rozgromadzanie</w:t>
      </w:r>
      <w:proofErr w:type="spellEnd"/>
      <w:r>
        <w:rPr>
          <w:rFonts w:asciiTheme="majorHAnsi" w:hAnsiTheme="majorHAnsi" w:cstheme="majorHAnsi"/>
          <w:lang w:val="pl-PL"/>
        </w:rPr>
        <w:t xml:space="preserve"> dzieci - p</w:t>
      </w:r>
      <w:r w:rsidRPr="0027193E">
        <w:rPr>
          <w:rFonts w:asciiTheme="majorHAnsi" w:hAnsiTheme="majorHAnsi" w:cstheme="majorHAnsi"/>
          <w:lang w:val="pl-PL"/>
        </w:rPr>
        <w:t>racuj</w:t>
      </w:r>
      <w:r>
        <w:rPr>
          <w:rFonts w:asciiTheme="majorHAnsi" w:hAnsiTheme="majorHAnsi" w:cstheme="majorHAnsi"/>
          <w:lang w:val="pl-PL"/>
        </w:rPr>
        <w:t>cie</w:t>
      </w:r>
      <w:r w:rsidRPr="0027193E">
        <w:rPr>
          <w:rFonts w:asciiTheme="majorHAnsi" w:hAnsiTheme="majorHAnsi" w:cstheme="majorHAnsi"/>
          <w:lang w:val="pl-PL"/>
        </w:rPr>
        <w:t xml:space="preserve"> w małych podgrupach</w:t>
      </w:r>
    </w:p>
    <w:p w14:paraId="1C57BE26" w14:textId="4BC4AB39" w:rsidR="00BC429E" w:rsidRDefault="0027193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akceptujcie różne formy uczestnictwa dziecka w zabawach i aktywnościach</w:t>
      </w:r>
      <w:r w:rsidR="00BC429E">
        <w:rPr>
          <w:rFonts w:asciiTheme="majorHAnsi" w:hAnsiTheme="majorHAnsi" w:cstheme="majorHAnsi"/>
          <w:lang w:val="pl-PL"/>
        </w:rPr>
        <w:t xml:space="preserve"> (aktywne, obserwacyjne), dajcie dziecku możliwość niebrania udziału w zabawie</w:t>
      </w:r>
    </w:p>
    <w:p w14:paraId="73728A74" w14:textId="1F88DD0D" w:rsidR="00BC429E" w:rsidRDefault="00BC429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elastyczne dostosowanie czasu trwania aktywności</w:t>
      </w:r>
    </w:p>
    <w:p w14:paraId="21B82564" w14:textId="7CFF28D6" w:rsidR="00BC429E" w:rsidRDefault="00BC429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zaproponujcie inne formy spędzania czasu lub zaproponujcie inne materiały</w:t>
      </w:r>
      <w:r w:rsidR="00225107">
        <w:rPr>
          <w:rFonts w:asciiTheme="majorHAnsi" w:hAnsiTheme="majorHAnsi" w:cstheme="majorHAnsi"/>
          <w:lang w:val="pl-PL"/>
        </w:rPr>
        <w:t xml:space="preserve"> wykorzystywane podczas zabawy i aktywności</w:t>
      </w:r>
      <w:r>
        <w:rPr>
          <w:rFonts w:asciiTheme="majorHAnsi" w:hAnsiTheme="majorHAnsi" w:cstheme="majorHAnsi"/>
          <w:lang w:val="pl-PL"/>
        </w:rPr>
        <w:t xml:space="preserve"> </w:t>
      </w:r>
    </w:p>
    <w:p w14:paraId="75580563" w14:textId="6E36FBA1" w:rsidR="0027193E" w:rsidRDefault="0027193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 </w:t>
      </w:r>
      <w:r w:rsidR="00BC429E">
        <w:rPr>
          <w:rFonts w:asciiTheme="majorHAnsi" w:hAnsiTheme="majorHAnsi" w:cstheme="majorHAnsi"/>
          <w:lang w:val="pl-PL"/>
        </w:rPr>
        <w:t>indywidualne wsparcie w trudnych momentach</w:t>
      </w:r>
    </w:p>
    <w:p w14:paraId="4E6043ED" w14:textId="444DD856" w:rsidR="00225107" w:rsidRDefault="009968E3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współpraca z rodzicami dziecka.</w:t>
      </w:r>
    </w:p>
    <w:p w14:paraId="573961A9" w14:textId="5BEB3849" w:rsidR="0014562C" w:rsidRPr="00175552" w:rsidRDefault="0014562C" w:rsidP="0014562C">
      <w:pPr>
        <w:rPr>
          <w:rFonts w:asciiTheme="majorHAnsi" w:hAnsiTheme="majorHAnsi" w:cstheme="majorHAnsi"/>
          <w:b/>
          <w:lang w:val="pl-PL"/>
        </w:rPr>
      </w:pPr>
      <w:r w:rsidRPr="00175552">
        <w:rPr>
          <w:rFonts w:asciiTheme="majorHAnsi" w:hAnsiTheme="majorHAnsi" w:cstheme="majorHAnsi"/>
          <w:b/>
          <w:lang w:val="pl-PL"/>
        </w:rPr>
        <w:t>Pytania pomocnicze do pkt V</w:t>
      </w:r>
      <w:r w:rsidR="00175552">
        <w:rPr>
          <w:rFonts w:asciiTheme="majorHAnsi" w:hAnsiTheme="majorHAnsi" w:cstheme="majorHAnsi"/>
          <w:b/>
          <w:lang w:val="pl-PL"/>
        </w:rPr>
        <w:t xml:space="preserve"> </w:t>
      </w:r>
      <w:r w:rsidR="00175552" w:rsidRPr="00175552">
        <w:rPr>
          <w:rFonts w:asciiTheme="majorHAnsi" w:hAnsiTheme="majorHAnsi" w:cstheme="majorHAnsi"/>
          <w:b/>
          <w:lang w:val="pl-PL"/>
        </w:rPr>
        <w:t>Codzienne rutyny jako sytuacje edukacyjne</w:t>
      </w:r>
    </w:p>
    <w:p w14:paraId="362F4314" w14:textId="52E98B7D" w:rsidR="009968E3" w:rsidRDefault="00520613" w:rsidP="009968E3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Spróbujcie w grupie zastanowić się nad edukacyjnym znaczeniem codziennych, rutynowych aktywności, które realizujecie z dziećmi, jak np.: czynności higieniczne, posiłki, zabawa na świeżym powietrzu, przygotowanie do drzemki czy zabawa swobodna. To w trakcie tych czynności dzieci uczą się o otaczającym je świecie, budują relacje, poznają zasady. Przyjrzyjcie się temu, co robią dzieci, jak reagują w różnych sytuacjach, poobserwujcie te</w:t>
      </w:r>
      <w:r w:rsidR="00BC429E">
        <w:rPr>
          <w:rFonts w:asciiTheme="majorHAnsi" w:hAnsiTheme="majorHAnsi" w:cstheme="majorHAnsi"/>
          <w:lang w:val="pl-PL"/>
        </w:rPr>
        <w:t>ż</w:t>
      </w:r>
      <w:r>
        <w:rPr>
          <w:rFonts w:asciiTheme="majorHAnsi" w:hAnsiTheme="majorHAnsi" w:cstheme="majorHAnsi"/>
          <w:lang w:val="pl-PL"/>
        </w:rPr>
        <w:t xml:space="preserve"> siebie nawzajem i na tej podstawie spróbujcie zapisać w programie, jak w kolejnym okresie wykorzystacie te sytuacje do stymulowania procesów edukacyjnych i rozwoju dzieci. </w:t>
      </w:r>
    </w:p>
    <w:p w14:paraId="6B11E9AB" w14:textId="1E63CFEE" w:rsidR="009968E3" w:rsidRDefault="009968E3" w:rsidP="009968E3">
      <w:pPr>
        <w:pStyle w:val="Akapitzlist"/>
        <w:numPr>
          <w:ilvl w:val="0"/>
          <w:numId w:val="3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 w:rsidRPr="00520613">
        <w:rPr>
          <w:rFonts w:asciiTheme="majorHAnsi" w:hAnsiTheme="majorHAnsi" w:cstheme="majorHAnsi"/>
          <w:lang w:val="pl-PL"/>
        </w:rPr>
        <w:t xml:space="preserve">Dlaczego ta aktywność </w:t>
      </w:r>
      <w:r>
        <w:rPr>
          <w:rFonts w:asciiTheme="majorHAnsi" w:hAnsiTheme="majorHAnsi" w:cstheme="majorHAnsi"/>
          <w:lang w:val="pl-PL"/>
        </w:rPr>
        <w:t>jest</w:t>
      </w:r>
      <w:r w:rsidRPr="00520613">
        <w:rPr>
          <w:rFonts w:asciiTheme="majorHAnsi" w:hAnsiTheme="majorHAnsi" w:cstheme="majorHAnsi"/>
          <w:lang w:val="pl-PL"/>
        </w:rPr>
        <w:t xml:space="preserve"> ważna dla</w:t>
      </w:r>
      <w:r>
        <w:rPr>
          <w:rFonts w:asciiTheme="majorHAnsi" w:hAnsiTheme="majorHAnsi" w:cstheme="majorHAnsi"/>
          <w:lang w:val="pl-PL"/>
        </w:rPr>
        <w:t xml:space="preserve"> rozwoju</w:t>
      </w:r>
      <w:r w:rsidRPr="00520613">
        <w:rPr>
          <w:rFonts w:asciiTheme="majorHAnsi" w:hAnsiTheme="majorHAnsi" w:cstheme="majorHAnsi"/>
          <w:lang w:val="pl-PL"/>
        </w:rPr>
        <w:t xml:space="preserve"> dzieci?</w:t>
      </w:r>
      <w:r>
        <w:rPr>
          <w:rFonts w:asciiTheme="majorHAnsi" w:hAnsiTheme="majorHAnsi" w:cstheme="majorHAnsi"/>
          <w:lang w:val="pl-PL"/>
        </w:rPr>
        <w:t>/ Czego dzieci mogą się nauczyć?</w:t>
      </w:r>
    </w:p>
    <w:p w14:paraId="72F593FC" w14:textId="77777777" w:rsidR="009968E3" w:rsidRDefault="009968E3" w:rsidP="009968E3">
      <w:pPr>
        <w:pStyle w:val="Akapitzlist"/>
        <w:numPr>
          <w:ilvl w:val="0"/>
          <w:numId w:val="3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Jak dzieci nawiązują kontakt z opiekunami podczas tej aktywności, a jak robią to opiekunowie?</w:t>
      </w:r>
    </w:p>
    <w:p w14:paraId="16440C2D" w14:textId="649915D2" w:rsidR="009968E3" w:rsidRPr="00520613" w:rsidRDefault="009968E3" w:rsidP="009968E3">
      <w:pPr>
        <w:pStyle w:val="Akapitzlist"/>
        <w:numPr>
          <w:ilvl w:val="0"/>
          <w:numId w:val="3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 w:rsidRPr="00520613">
        <w:rPr>
          <w:rFonts w:asciiTheme="majorHAnsi" w:hAnsiTheme="majorHAnsi" w:cstheme="majorHAnsi"/>
          <w:lang w:val="pl-PL"/>
        </w:rPr>
        <w:t xml:space="preserve">Jaka </w:t>
      </w:r>
      <w:r>
        <w:rPr>
          <w:rFonts w:asciiTheme="majorHAnsi" w:hAnsiTheme="majorHAnsi" w:cstheme="majorHAnsi"/>
          <w:lang w:val="pl-PL"/>
        </w:rPr>
        <w:t>jest/będzie</w:t>
      </w:r>
      <w:r w:rsidRPr="00520613">
        <w:rPr>
          <w:rFonts w:asciiTheme="majorHAnsi" w:hAnsiTheme="majorHAnsi" w:cstheme="majorHAnsi"/>
          <w:lang w:val="pl-PL"/>
        </w:rPr>
        <w:t xml:space="preserve"> rola</w:t>
      </w:r>
      <w:r>
        <w:rPr>
          <w:rFonts w:asciiTheme="majorHAnsi" w:hAnsiTheme="majorHAnsi" w:cstheme="majorHAnsi"/>
          <w:lang w:val="pl-PL"/>
        </w:rPr>
        <w:t xml:space="preserve"> osoby dorosłej</w:t>
      </w:r>
      <w:r w:rsidRPr="00520613">
        <w:rPr>
          <w:rFonts w:asciiTheme="majorHAnsi" w:hAnsiTheme="majorHAnsi" w:cstheme="majorHAnsi"/>
          <w:lang w:val="pl-PL"/>
        </w:rPr>
        <w:t xml:space="preserve"> podczas tej aktywności</w:t>
      </w:r>
      <w:r>
        <w:rPr>
          <w:rFonts w:asciiTheme="majorHAnsi" w:hAnsiTheme="majorHAnsi" w:cstheme="majorHAnsi"/>
          <w:lang w:val="pl-PL"/>
        </w:rPr>
        <w:t>?/</w:t>
      </w:r>
      <w:r w:rsidRPr="009968E3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>Jak możemy im w tym towarzyszyć?</w:t>
      </w:r>
    </w:p>
    <w:p w14:paraId="4CD9CAE4" w14:textId="2BFE2ED7" w:rsidR="009968E3" w:rsidRPr="00175552" w:rsidRDefault="009968E3" w:rsidP="00175552">
      <w:pPr>
        <w:pStyle w:val="Akapitzlist"/>
        <w:numPr>
          <w:ilvl w:val="0"/>
          <w:numId w:val="3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Czego potrzebują dzieci i czego potrzebuje osoba dorosła, żeby aktywność służyła rozwojowi i uczeniu się dzieci?</w:t>
      </w:r>
    </w:p>
    <w:p w14:paraId="222290C9" w14:textId="7890249E" w:rsidR="00520613" w:rsidRPr="009968E3" w:rsidRDefault="00520613" w:rsidP="009968E3">
      <w:pPr>
        <w:pStyle w:val="Akapitzlist"/>
        <w:numPr>
          <w:ilvl w:val="0"/>
          <w:numId w:val="38"/>
        </w:numPr>
        <w:rPr>
          <w:rFonts w:asciiTheme="majorHAnsi" w:hAnsiTheme="majorHAnsi" w:cstheme="majorHAnsi"/>
        </w:rPr>
      </w:pPr>
      <w:proofErr w:type="spellStart"/>
      <w:r w:rsidRPr="009968E3">
        <w:rPr>
          <w:rFonts w:asciiTheme="majorHAnsi" w:hAnsiTheme="majorHAnsi" w:cstheme="majorHAnsi"/>
        </w:rPr>
        <w:t>Jakie</w:t>
      </w:r>
      <w:proofErr w:type="spellEnd"/>
      <w:r w:rsidRPr="009968E3">
        <w:rPr>
          <w:rFonts w:asciiTheme="majorHAnsi" w:hAnsiTheme="majorHAnsi" w:cstheme="majorHAnsi"/>
        </w:rPr>
        <w:t xml:space="preserve"> </w:t>
      </w:r>
      <w:proofErr w:type="spellStart"/>
      <w:r w:rsidRPr="009968E3">
        <w:rPr>
          <w:rFonts w:asciiTheme="majorHAnsi" w:hAnsiTheme="majorHAnsi" w:cstheme="majorHAnsi"/>
        </w:rPr>
        <w:t>czynności</w:t>
      </w:r>
      <w:proofErr w:type="spellEnd"/>
      <w:r w:rsidRPr="009968E3">
        <w:rPr>
          <w:rFonts w:asciiTheme="majorHAnsi" w:hAnsiTheme="majorHAnsi" w:cstheme="majorHAnsi"/>
        </w:rPr>
        <w:t xml:space="preserve"> </w:t>
      </w:r>
      <w:proofErr w:type="spellStart"/>
      <w:r w:rsidRPr="009968E3">
        <w:rPr>
          <w:rFonts w:asciiTheme="majorHAnsi" w:hAnsiTheme="majorHAnsi" w:cstheme="majorHAnsi"/>
        </w:rPr>
        <w:t>dzieci</w:t>
      </w:r>
      <w:proofErr w:type="spellEnd"/>
      <w:r w:rsidRPr="009968E3">
        <w:rPr>
          <w:rFonts w:asciiTheme="majorHAnsi" w:hAnsiTheme="majorHAnsi" w:cstheme="majorHAnsi"/>
        </w:rPr>
        <w:t xml:space="preserve"> </w:t>
      </w:r>
      <w:proofErr w:type="spellStart"/>
      <w:r w:rsidRPr="009968E3">
        <w:rPr>
          <w:rFonts w:asciiTheme="majorHAnsi" w:hAnsiTheme="majorHAnsi" w:cstheme="majorHAnsi"/>
        </w:rPr>
        <w:t>wykon</w:t>
      </w:r>
      <w:r w:rsidR="003F2DB2" w:rsidRPr="009968E3">
        <w:rPr>
          <w:rFonts w:asciiTheme="majorHAnsi" w:hAnsiTheme="majorHAnsi" w:cstheme="majorHAnsi"/>
        </w:rPr>
        <w:t>ują</w:t>
      </w:r>
      <w:proofErr w:type="spellEnd"/>
      <w:r w:rsidRPr="009968E3">
        <w:rPr>
          <w:rFonts w:asciiTheme="majorHAnsi" w:hAnsiTheme="majorHAnsi" w:cstheme="majorHAnsi"/>
        </w:rPr>
        <w:t xml:space="preserve"> samodzielnie, a przy jakich potrzeb</w:t>
      </w:r>
      <w:r w:rsidR="003F2DB2" w:rsidRPr="009968E3">
        <w:rPr>
          <w:rFonts w:asciiTheme="majorHAnsi" w:hAnsiTheme="majorHAnsi" w:cstheme="majorHAnsi"/>
        </w:rPr>
        <w:t>ują</w:t>
      </w:r>
      <w:r w:rsidRPr="009968E3">
        <w:rPr>
          <w:rFonts w:asciiTheme="majorHAnsi" w:hAnsiTheme="majorHAnsi" w:cstheme="majorHAnsi"/>
        </w:rPr>
        <w:t xml:space="preserve"> pomocy?</w:t>
      </w:r>
    </w:p>
    <w:p w14:paraId="10CFC4CD" w14:textId="674A253F" w:rsidR="00520613" w:rsidRDefault="00520613" w:rsidP="003F2DB2">
      <w:pPr>
        <w:pStyle w:val="Akapitzlist"/>
        <w:numPr>
          <w:ilvl w:val="0"/>
          <w:numId w:val="2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 w:rsidRPr="00520613">
        <w:rPr>
          <w:rFonts w:asciiTheme="majorHAnsi" w:hAnsiTheme="majorHAnsi" w:cstheme="majorHAnsi"/>
          <w:lang w:val="pl-PL"/>
        </w:rPr>
        <w:t>W jaki sposób dzieci sygnaliz</w:t>
      </w:r>
      <w:r w:rsidR="003F2DB2">
        <w:rPr>
          <w:rFonts w:asciiTheme="majorHAnsi" w:hAnsiTheme="majorHAnsi" w:cstheme="majorHAnsi"/>
          <w:lang w:val="pl-PL"/>
        </w:rPr>
        <w:t>ują</w:t>
      </w:r>
      <w:r w:rsidRPr="00520613">
        <w:rPr>
          <w:rFonts w:asciiTheme="majorHAnsi" w:hAnsiTheme="majorHAnsi" w:cstheme="majorHAnsi"/>
          <w:lang w:val="pl-PL"/>
        </w:rPr>
        <w:t>, że chcą wykonać daną czynność samodzielnie, a jak, gdy potrzeb</w:t>
      </w:r>
      <w:r w:rsidR="003F2DB2">
        <w:rPr>
          <w:rFonts w:asciiTheme="majorHAnsi" w:hAnsiTheme="majorHAnsi" w:cstheme="majorHAnsi"/>
          <w:lang w:val="pl-PL"/>
        </w:rPr>
        <w:t>ują</w:t>
      </w:r>
      <w:r w:rsidRPr="00520613">
        <w:rPr>
          <w:rFonts w:asciiTheme="majorHAnsi" w:hAnsiTheme="majorHAnsi" w:cstheme="majorHAnsi"/>
          <w:lang w:val="pl-PL"/>
        </w:rPr>
        <w:t xml:space="preserve"> pomocy opiekuna?</w:t>
      </w:r>
    </w:p>
    <w:p w14:paraId="45915C37" w14:textId="50013162" w:rsidR="003F2DB2" w:rsidRPr="00520613" w:rsidRDefault="003F2DB2" w:rsidP="009968E3">
      <w:pPr>
        <w:pStyle w:val="Akapitzlist"/>
        <w:spacing w:after="0"/>
        <w:contextualSpacing w:val="0"/>
        <w:rPr>
          <w:rFonts w:asciiTheme="majorHAnsi" w:hAnsiTheme="majorHAnsi" w:cstheme="majorHAnsi"/>
          <w:lang w:val="pl-PL"/>
        </w:rPr>
      </w:pPr>
    </w:p>
    <w:sectPr w:rsidR="003F2DB2" w:rsidRPr="00520613" w:rsidSect="004F7824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07C4D"/>
    <w:multiLevelType w:val="hybridMultilevel"/>
    <w:tmpl w:val="E174D10A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A2F694C"/>
    <w:multiLevelType w:val="hybridMultilevel"/>
    <w:tmpl w:val="BE1AA5FA"/>
    <w:lvl w:ilvl="0" w:tplc="0415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0AEB14DA"/>
    <w:multiLevelType w:val="multilevel"/>
    <w:tmpl w:val="1A3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EB4200"/>
    <w:multiLevelType w:val="hybridMultilevel"/>
    <w:tmpl w:val="5462C65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A2C3014"/>
    <w:multiLevelType w:val="hybridMultilevel"/>
    <w:tmpl w:val="E59C53EA"/>
    <w:lvl w:ilvl="0" w:tplc="8A3C8B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B2547"/>
    <w:multiLevelType w:val="hybridMultilevel"/>
    <w:tmpl w:val="DB24918E"/>
    <w:lvl w:ilvl="0" w:tplc="6AFE223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0602E1"/>
    <w:multiLevelType w:val="hybridMultilevel"/>
    <w:tmpl w:val="B52C0922"/>
    <w:lvl w:ilvl="0" w:tplc="F6C0BE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40E4322"/>
    <w:multiLevelType w:val="hybridMultilevel"/>
    <w:tmpl w:val="67D6F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4B6A"/>
    <w:multiLevelType w:val="hybridMultilevel"/>
    <w:tmpl w:val="E0467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6E0A"/>
    <w:multiLevelType w:val="hybridMultilevel"/>
    <w:tmpl w:val="51A22C32"/>
    <w:lvl w:ilvl="0" w:tplc="DBE693B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20AF3"/>
    <w:multiLevelType w:val="multilevel"/>
    <w:tmpl w:val="58B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37BD9"/>
    <w:multiLevelType w:val="multilevel"/>
    <w:tmpl w:val="1A3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82A4E"/>
    <w:multiLevelType w:val="hybridMultilevel"/>
    <w:tmpl w:val="5D3E9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85417"/>
    <w:multiLevelType w:val="hybridMultilevel"/>
    <w:tmpl w:val="6B52A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D2C22"/>
    <w:multiLevelType w:val="multilevel"/>
    <w:tmpl w:val="9DEA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C5918"/>
    <w:multiLevelType w:val="hybridMultilevel"/>
    <w:tmpl w:val="6F1047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3518C"/>
    <w:multiLevelType w:val="hybridMultilevel"/>
    <w:tmpl w:val="D2F0F3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F7FF0"/>
    <w:multiLevelType w:val="hybridMultilevel"/>
    <w:tmpl w:val="B8EE07E6"/>
    <w:lvl w:ilvl="0" w:tplc="DBE693B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F39A6"/>
    <w:multiLevelType w:val="hybridMultilevel"/>
    <w:tmpl w:val="B97EC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3377F"/>
    <w:multiLevelType w:val="multilevel"/>
    <w:tmpl w:val="A1A0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1C1C14"/>
    <w:multiLevelType w:val="multilevel"/>
    <w:tmpl w:val="9F7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153FC"/>
    <w:multiLevelType w:val="hybridMultilevel"/>
    <w:tmpl w:val="47AE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A4E70"/>
    <w:multiLevelType w:val="hybridMultilevel"/>
    <w:tmpl w:val="D6A074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E17E9"/>
    <w:multiLevelType w:val="hybridMultilevel"/>
    <w:tmpl w:val="174E6F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80C8B"/>
    <w:multiLevelType w:val="multilevel"/>
    <w:tmpl w:val="A46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C09F9"/>
    <w:multiLevelType w:val="hybridMultilevel"/>
    <w:tmpl w:val="961AC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517F5"/>
    <w:multiLevelType w:val="hybridMultilevel"/>
    <w:tmpl w:val="2AF6AE34"/>
    <w:lvl w:ilvl="0" w:tplc="9DF2F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3394E"/>
    <w:multiLevelType w:val="hybridMultilevel"/>
    <w:tmpl w:val="571C5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83EDB"/>
    <w:multiLevelType w:val="hybridMultilevel"/>
    <w:tmpl w:val="861C7C22"/>
    <w:lvl w:ilvl="0" w:tplc="AC2E0BF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23"/>
  </w:num>
  <w:num w:numId="12">
    <w:abstractNumId w:val="20"/>
  </w:num>
  <w:num w:numId="13">
    <w:abstractNumId w:val="21"/>
  </w:num>
  <w:num w:numId="14">
    <w:abstractNumId w:val="22"/>
  </w:num>
  <w:num w:numId="15">
    <w:abstractNumId w:val="30"/>
  </w:num>
  <w:num w:numId="16">
    <w:abstractNumId w:val="27"/>
  </w:num>
  <w:num w:numId="17">
    <w:abstractNumId w:val="11"/>
  </w:num>
  <w:num w:numId="18">
    <w:abstractNumId w:val="35"/>
  </w:num>
  <w:num w:numId="19">
    <w:abstractNumId w:val="34"/>
  </w:num>
  <w:num w:numId="20">
    <w:abstractNumId w:val="18"/>
  </w:num>
  <w:num w:numId="21">
    <w:abstractNumId w:val="26"/>
  </w:num>
  <w:num w:numId="22">
    <w:abstractNumId w:val="25"/>
  </w:num>
  <w:num w:numId="23">
    <w:abstractNumId w:val="36"/>
  </w:num>
  <w:num w:numId="24">
    <w:abstractNumId w:val="31"/>
  </w:num>
  <w:num w:numId="25">
    <w:abstractNumId w:val="19"/>
  </w:num>
  <w:num w:numId="26">
    <w:abstractNumId w:val="33"/>
  </w:num>
  <w:num w:numId="27">
    <w:abstractNumId w:val="28"/>
  </w:num>
  <w:num w:numId="28">
    <w:abstractNumId w:val="24"/>
  </w:num>
  <w:num w:numId="29">
    <w:abstractNumId w:val="14"/>
  </w:num>
  <w:num w:numId="30">
    <w:abstractNumId w:val="37"/>
  </w:num>
  <w:num w:numId="31">
    <w:abstractNumId w:val="16"/>
  </w:num>
  <w:num w:numId="32">
    <w:abstractNumId w:val="13"/>
  </w:num>
  <w:num w:numId="33">
    <w:abstractNumId w:val="17"/>
  </w:num>
  <w:num w:numId="34">
    <w:abstractNumId w:val="12"/>
  </w:num>
  <w:num w:numId="35">
    <w:abstractNumId w:val="9"/>
  </w:num>
  <w:num w:numId="36">
    <w:abstractNumId w:val="15"/>
  </w:num>
  <w:num w:numId="37">
    <w:abstractNumId w:val="1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07"/>
    <w:rsid w:val="00034616"/>
    <w:rsid w:val="0006063C"/>
    <w:rsid w:val="0014562C"/>
    <w:rsid w:val="0015074B"/>
    <w:rsid w:val="00175552"/>
    <w:rsid w:val="00225107"/>
    <w:rsid w:val="0027193E"/>
    <w:rsid w:val="00292BAE"/>
    <w:rsid w:val="0029639D"/>
    <w:rsid w:val="002E1D1D"/>
    <w:rsid w:val="003226E5"/>
    <w:rsid w:val="00326F90"/>
    <w:rsid w:val="003F2DB2"/>
    <w:rsid w:val="00464887"/>
    <w:rsid w:val="004D17CB"/>
    <w:rsid w:val="004F7824"/>
    <w:rsid w:val="00520613"/>
    <w:rsid w:val="005256EC"/>
    <w:rsid w:val="00592D48"/>
    <w:rsid w:val="005B1104"/>
    <w:rsid w:val="00603C9C"/>
    <w:rsid w:val="0063128D"/>
    <w:rsid w:val="00726258"/>
    <w:rsid w:val="007864E6"/>
    <w:rsid w:val="007C3683"/>
    <w:rsid w:val="00883B2E"/>
    <w:rsid w:val="00884CB9"/>
    <w:rsid w:val="00944A84"/>
    <w:rsid w:val="009968E3"/>
    <w:rsid w:val="009C5DC5"/>
    <w:rsid w:val="00AA1D8D"/>
    <w:rsid w:val="00B23705"/>
    <w:rsid w:val="00B35B26"/>
    <w:rsid w:val="00B4365B"/>
    <w:rsid w:val="00B47730"/>
    <w:rsid w:val="00BC429E"/>
    <w:rsid w:val="00C373D8"/>
    <w:rsid w:val="00C77600"/>
    <w:rsid w:val="00CB0664"/>
    <w:rsid w:val="00CC63D6"/>
    <w:rsid w:val="00D064EF"/>
    <w:rsid w:val="00E67C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0A6B7"/>
  <w14:defaultImageDpi w14:val="330"/>
  <w15:docId w15:val="{A23AADE4-6404-45DC-B780-4F35E129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5B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6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4E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206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00E87-40FA-459A-B3A0-EB682C36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1539</Words>
  <Characters>9235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Ziółkiewicz Joanna</cp:lastModifiedBy>
  <cp:revision>6</cp:revision>
  <dcterms:created xsi:type="dcterms:W3CDTF">2025-12-30T21:07:00Z</dcterms:created>
  <dcterms:modified xsi:type="dcterms:W3CDTF">2026-01-07T14:12:00Z</dcterms:modified>
  <cp:category/>
</cp:coreProperties>
</file>